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24F31" w14:textId="77777777" w:rsidR="00430C14" w:rsidRDefault="000A1B3B">
      <w:pPr>
        <w:bidi/>
        <w:jc w:val="center"/>
      </w:pPr>
      <w:bookmarkStart w:id="0" w:name="_GoBack"/>
      <w:bookmarkEnd w:id="0"/>
      <w:r>
        <w:rPr>
          <w:b/>
          <w:bCs/>
          <w:color w:val="1F4E79"/>
          <w:sz w:val="26"/>
          <w:szCs w:val="26"/>
          <w:rtl/>
        </w:rPr>
        <w:t>تقرير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جاهزية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الفريق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للعرض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التقديمي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والقرار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التمويلي</w:t>
      </w:r>
      <w:r>
        <w:rPr>
          <w:b/>
          <w:color w:val="1F4E79"/>
          <w:sz w:val="26"/>
        </w:rPr>
        <w:t xml:space="preserve"> – </w:t>
      </w:r>
      <w:r>
        <w:rPr>
          <w:b/>
          <w:bCs/>
          <w:color w:val="1F4E79"/>
          <w:sz w:val="26"/>
          <w:szCs w:val="26"/>
          <w:rtl/>
        </w:rPr>
        <w:t>المرحلة</w:t>
      </w:r>
      <w:r>
        <w:rPr>
          <w:b/>
          <w:color w:val="1F4E79"/>
          <w:sz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الثانية</w:t>
      </w:r>
    </w:p>
    <w:p w14:paraId="1B34CC11" w14:textId="15FB3D51" w:rsidR="00430C14" w:rsidRDefault="000A1B3B" w:rsidP="00AD16F5">
      <w:pPr>
        <w:bidi/>
      </w:pPr>
      <w:r>
        <w:rPr>
          <w:sz w:val="16"/>
          <w:szCs w:val="16"/>
          <w:rtl/>
        </w:rPr>
        <w:t>يُسلّم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هذا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التقرير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من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الفريق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بعد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حضور</w:t>
      </w:r>
      <w:r>
        <w:rPr>
          <w:sz w:val="16"/>
        </w:rPr>
        <w:t xml:space="preserve"> </w:t>
      </w:r>
      <w:r w:rsidRPr="00AD16F5">
        <w:rPr>
          <w:sz w:val="16"/>
          <w:szCs w:val="16"/>
          <w:rtl/>
        </w:rPr>
        <w:t>تدريب</w:t>
      </w:r>
      <w:r w:rsidRPr="00AD16F5">
        <w:rPr>
          <w:sz w:val="16"/>
          <w:szCs w:val="16"/>
        </w:rPr>
        <w:t xml:space="preserve"> </w:t>
      </w:r>
      <w:r w:rsidR="00AD16F5" w:rsidRPr="00AD16F5">
        <w:rPr>
          <w:rFonts w:hint="cs"/>
          <w:sz w:val="16"/>
          <w:szCs w:val="16"/>
          <w:rtl/>
        </w:rPr>
        <w:t xml:space="preserve"> مهارات العرض</w:t>
      </w:r>
      <w:r w:rsidR="00AD16F5">
        <w:rPr>
          <w:rFonts w:hint="cs"/>
          <w:sz w:val="16"/>
          <w:rtl/>
          <w:lang w:bidi="ar-JO"/>
        </w:rPr>
        <w:t xml:space="preserve"> </w:t>
      </w:r>
      <w:r>
        <w:rPr>
          <w:sz w:val="16"/>
          <w:szCs w:val="16"/>
          <w:rtl/>
        </w:rPr>
        <w:t>والجدوى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الاقتصادية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وإعادة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تقييم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الدعم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المالي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المطلوب،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كملخص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تنفيذي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يساعد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اللجنة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على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اتخاذ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قرار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الدعم</w:t>
      </w:r>
      <w:r>
        <w:rPr>
          <w:sz w:val="16"/>
        </w:rPr>
        <w:t>/</w:t>
      </w:r>
      <w:r>
        <w:rPr>
          <w:sz w:val="16"/>
          <w:szCs w:val="16"/>
          <w:rtl/>
        </w:rPr>
        <w:t>الاحتضان</w:t>
      </w:r>
      <w:r w:rsidR="00AD16F5">
        <w:rPr>
          <w:rFonts w:hint="cs"/>
          <w:sz w:val="16"/>
          <w:rtl/>
        </w:rPr>
        <w:t>.</w:t>
      </w:r>
    </w:p>
    <w:tbl>
      <w:tblPr>
        <w:tblW w:w="0" w:type="auto"/>
        <w:jc w:val="center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  <w:tblLook w:val="04A0" w:firstRow="1" w:lastRow="0" w:firstColumn="1" w:lastColumn="0" w:noHBand="0" w:noVBand="1"/>
      </w:tblPr>
      <w:tblGrid>
        <w:gridCol w:w="2746"/>
        <w:gridCol w:w="2745"/>
        <w:gridCol w:w="2746"/>
        <w:gridCol w:w="2745"/>
      </w:tblGrid>
      <w:tr w:rsidR="00430C14" w14:paraId="2DAE5786" w14:textId="77777777">
        <w:trPr>
          <w:jc w:val="center"/>
        </w:trPr>
        <w:tc>
          <w:tcPr>
            <w:tcW w:w="2748" w:type="dxa"/>
            <w:vAlign w:val="center"/>
          </w:tcPr>
          <w:p w14:paraId="538563AB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3F4D7981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اسم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المشروع</w:t>
            </w:r>
          </w:p>
        </w:tc>
        <w:tc>
          <w:tcPr>
            <w:tcW w:w="2748" w:type="dxa"/>
            <w:vAlign w:val="center"/>
          </w:tcPr>
          <w:p w14:paraId="1A3B104C" w14:textId="77777777" w:rsidR="00430C14" w:rsidRDefault="000A1B3B" w:rsidP="00AD16F5">
            <w:pPr>
              <w:bidi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علمي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صحي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إنساني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إداري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66ED038E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المسار</w:t>
            </w:r>
          </w:p>
        </w:tc>
      </w:tr>
      <w:tr w:rsidR="00430C14" w14:paraId="7DF2B416" w14:textId="77777777">
        <w:trPr>
          <w:jc w:val="center"/>
        </w:trPr>
        <w:tc>
          <w:tcPr>
            <w:tcW w:w="2748" w:type="dxa"/>
            <w:vAlign w:val="center"/>
          </w:tcPr>
          <w:p w14:paraId="1460699A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51BFFC15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قائد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الفريق</w:t>
            </w:r>
          </w:p>
        </w:tc>
        <w:tc>
          <w:tcPr>
            <w:tcW w:w="2748" w:type="dxa"/>
            <w:vAlign w:val="center"/>
          </w:tcPr>
          <w:p w14:paraId="4D3681E0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3F215CD2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رقم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بريد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التواصل</w:t>
            </w:r>
          </w:p>
        </w:tc>
      </w:tr>
      <w:tr w:rsidR="00430C14" w14:paraId="709D302A" w14:textId="77777777">
        <w:trPr>
          <w:jc w:val="center"/>
        </w:trPr>
        <w:tc>
          <w:tcPr>
            <w:tcW w:w="2748" w:type="dxa"/>
            <w:vAlign w:val="center"/>
          </w:tcPr>
          <w:p w14:paraId="62F39AFD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368DC470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أعضاء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الفريق</w:t>
            </w:r>
          </w:p>
        </w:tc>
        <w:tc>
          <w:tcPr>
            <w:tcW w:w="2748" w:type="dxa"/>
            <w:vAlign w:val="center"/>
          </w:tcPr>
          <w:p w14:paraId="77B5BF12" w14:textId="77777777" w:rsidR="00430C14" w:rsidRDefault="000A1B3B" w:rsidP="00AD16F5">
            <w:pPr>
              <w:bidi/>
            </w:pPr>
            <w:r>
              <w:rPr>
                <w:sz w:val="16"/>
              </w:rPr>
              <w:t xml:space="preserve">…… / …… </w:t>
            </w:r>
            <w:r>
              <w:rPr>
                <w:sz w:val="16"/>
              </w:rPr>
              <w:t>/ …………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12701332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تاريخ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التسليم</w:t>
            </w:r>
          </w:p>
        </w:tc>
      </w:tr>
      <w:tr w:rsidR="00430C14" w14:paraId="2DCA4575" w14:textId="77777777">
        <w:trPr>
          <w:jc w:val="center"/>
        </w:trPr>
        <w:tc>
          <w:tcPr>
            <w:tcW w:w="2748" w:type="dxa"/>
            <w:vAlign w:val="center"/>
          </w:tcPr>
          <w:p w14:paraId="594DB4A4" w14:textId="77777777" w:rsidR="00430C14" w:rsidRDefault="000A1B3B" w:rsidP="00AD16F5">
            <w:pPr>
              <w:bidi/>
            </w:pPr>
            <w:r>
              <w:rPr>
                <w:sz w:val="16"/>
                <w:szCs w:val="16"/>
                <w:rtl/>
              </w:rPr>
              <w:t>تم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تقديم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طلب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تسجيل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لدورة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الاحتضان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واجتياز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المرحلة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الأولى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1517DB50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حالة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الطلب</w:t>
            </w:r>
          </w:p>
        </w:tc>
        <w:tc>
          <w:tcPr>
            <w:tcW w:w="2748" w:type="dxa"/>
            <w:vAlign w:val="center"/>
          </w:tcPr>
          <w:p w14:paraId="4F453679" w14:textId="77777777" w:rsidR="00430C14" w:rsidRDefault="000A1B3B" w:rsidP="00AD16F5">
            <w:pPr>
              <w:bidi/>
            </w:pPr>
            <w:r>
              <w:rPr>
                <w:sz w:val="16"/>
                <w:szCs w:val="16"/>
                <w:rtl/>
              </w:rPr>
              <w:t>التحضير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لعرض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المرحلة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الثانية</w:t>
            </w:r>
          </w:p>
        </w:tc>
        <w:tc>
          <w:tcPr>
            <w:tcW w:w="2748" w:type="dxa"/>
            <w:shd w:val="clear" w:color="auto" w:fill="F3F6FA"/>
            <w:vAlign w:val="center"/>
          </w:tcPr>
          <w:p w14:paraId="2D479274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الغرض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من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التقرير</w:t>
            </w:r>
          </w:p>
        </w:tc>
      </w:tr>
      <w:tr w:rsidR="00430C14" w14:paraId="38A7E8B7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14:paraId="43D760C3" w14:textId="1DF650B0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ملخص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المشروع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والقيمة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المقترحة</w:t>
            </w:r>
            <w:r w:rsidRPr="00AD16F5">
              <w:rPr>
                <w:b/>
                <w:color w:val="1F4E79"/>
                <w:sz w:val="19"/>
              </w:rPr>
              <w:t xml:space="preserve"> –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مرتبط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بمعايير</w:t>
            </w:r>
            <w:r w:rsidRPr="00AD16F5">
              <w:rPr>
                <w:b/>
                <w:color w:val="1F4E79"/>
                <w:sz w:val="19"/>
              </w:rPr>
              <w:t xml:space="preserve">: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المشكلة،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الحل،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السوق،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الأثر</w:t>
            </w:r>
          </w:p>
        </w:tc>
      </w:tr>
      <w:tr w:rsidR="00430C14" w14:paraId="1DD13E08" w14:textId="77777777">
        <w:trPr>
          <w:jc w:val="center"/>
        </w:trPr>
        <w:tc>
          <w:tcPr>
            <w:tcW w:w="5496" w:type="dxa"/>
            <w:gridSpan w:val="2"/>
            <w:vAlign w:val="center"/>
          </w:tcPr>
          <w:p w14:paraId="1C978016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</w:t>
            </w:r>
          </w:p>
        </w:tc>
        <w:tc>
          <w:tcPr>
            <w:tcW w:w="5496" w:type="dxa"/>
            <w:gridSpan w:val="2"/>
            <w:shd w:val="clear" w:color="auto" w:fill="F3F6FA"/>
            <w:vAlign w:val="center"/>
          </w:tcPr>
          <w:p w14:paraId="7B198A08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المشكلة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المستهدفة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والأدلة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عليها</w:t>
            </w:r>
          </w:p>
        </w:tc>
      </w:tr>
      <w:tr w:rsidR="00430C14" w14:paraId="624BB0BC" w14:textId="77777777">
        <w:trPr>
          <w:jc w:val="center"/>
        </w:trPr>
        <w:tc>
          <w:tcPr>
            <w:tcW w:w="5496" w:type="dxa"/>
            <w:gridSpan w:val="2"/>
            <w:vAlign w:val="center"/>
          </w:tcPr>
          <w:p w14:paraId="7F458CBF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</w:t>
            </w:r>
          </w:p>
        </w:tc>
        <w:tc>
          <w:tcPr>
            <w:tcW w:w="5496" w:type="dxa"/>
            <w:gridSpan w:val="2"/>
            <w:shd w:val="clear" w:color="auto" w:fill="F3F6FA"/>
            <w:vAlign w:val="center"/>
          </w:tcPr>
          <w:p w14:paraId="2A358568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الحل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المقترح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وما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يميّزه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عن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البدائل</w:t>
            </w:r>
          </w:p>
        </w:tc>
      </w:tr>
      <w:tr w:rsidR="00430C14" w14:paraId="6BFECBB7" w14:textId="77777777">
        <w:trPr>
          <w:jc w:val="center"/>
        </w:trPr>
        <w:tc>
          <w:tcPr>
            <w:tcW w:w="5496" w:type="dxa"/>
            <w:gridSpan w:val="2"/>
            <w:vAlign w:val="center"/>
          </w:tcPr>
          <w:p w14:paraId="0CC800DB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</w:t>
            </w:r>
          </w:p>
        </w:tc>
        <w:tc>
          <w:tcPr>
            <w:tcW w:w="5496" w:type="dxa"/>
            <w:gridSpan w:val="2"/>
            <w:shd w:val="clear" w:color="auto" w:fill="F3F6FA"/>
            <w:vAlign w:val="center"/>
          </w:tcPr>
          <w:p w14:paraId="6FD57BE4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الفئة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المستهدفة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العملاء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وحجم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الفرصة</w:t>
            </w:r>
          </w:p>
        </w:tc>
      </w:tr>
      <w:tr w:rsidR="00430C14" w14:paraId="2B28C6E6" w14:textId="77777777">
        <w:trPr>
          <w:jc w:val="center"/>
        </w:trPr>
        <w:tc>
          <w:tcPr>
            <w:tcW w:w="5496" w:type="dxa"/>
            <w:gridSpan w:val="2"/>
            <w:vAlign w:val="center"/>
          </w:tcPr>
          <w:p w14:paraId="28DA2F48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</w:t>
            </w:r>
          </w:p>
        </w:tc>
        <w:tc>
          <w:tcPr>
            <w:tcW w:w="5496" w:type="dxa"/>
            <w:gridSpan w:val="2"/>
            <w:shd w:val="clear" w:color="auto" w:fill="F3F6FA"/>
            <w:vAlign w:val="center"/>
          </w:tcPr>
          <w:p w14:paraId="5554A41D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الأثر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المتوقع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والقيمة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المضافة</w:t>
            </w:r>
          </w:p>
        </w:tc>
      </w:tr>
      <w:tr w:rsidR="00430C14" w14:paraId="38DA137C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14:paraId="566341A4" w14:textId="5AFFF8A1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جاهزية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الفريق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بعد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التدريب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والمواد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المطلوب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تقديمها</w:t>
            </w:r>
          </w:p>
        </w:tc>
      </w:tr>
      <w:tr w:rsidR="00430C14" w14:paraId="16F0ADB1" w14:textId="77777777">
        <w:trPr>
          <w:jc w:val="center"/>
        </w:trPr>
        <w:tc>
          <w:tcPr>
            <w:tcW w:w="2748" w:type="dxa"/>
            <w:shd w:val="clear" w:color="auto" w:fill="D9EAF7"/>
            <w:vAlign w:val="center"/>
          </w:tcPr>
          <w:p w14:paraId="212A4CE6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ملاحظات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الرابط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6ED4C6A7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الحالة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73D5F039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المخرج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المطلوب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716DA8C6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البند</w:t>
            </w:r>
          </w:p>
        </w:tc>
      </w:tr>
      <w:tr w:rsidR="00430C14" w14:paraId="23DE0DE6" w14:textId="77777777">
        <w:trPr>
          <w:jc w:val="center"/>
        </w:trPr>
        <w:tc>
          <w:tcPr>
            <w:tcW w:w="2748" w:type="dxa"/>
            <w:vAlign w:val="center"/>
          </w:tcPr>
          <w:p w14:paraId="2A441939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118862D9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مكتمل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يحتاج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تعديل</w:t>
            </w:r>
          </w:p>
        </w:tc>
        <w:tc>
          <w:tcPr>
            <w:tcW w:w="2748" w:type="dxa"/>
            <w:vAlign w:val="center"/>
          </w:tcPr>
          <w:p w14:paraId="3844C8B8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نسخة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العرض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النهائية</w:t>
            </w:r>
            <w:r>
              <w:rPr>
                <w:sz w:val="16"/>
              </w:rPr>
              <w:t xml:space="preserve"> 8–10 </w:t>
            </w:r>
            <w:r>
              <w:rPr>
                <w:sz w:val="16"/>
                <w:szCs w:val="16"/>
                <w:rtl/>
              </w:rPr>
              <w:t>شرائح</w:t>
            </w:r>
          </w:p>
        </w:tc>
        <w:tc>
          <w:tcPr>
            <w:tcW w:w="2748" w:type="dxa"/>
            <w:vAlign w:val="center"/>
          </w:tcPr>
          <w:p w14:paraId="41D502ED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Pitch Deck</w:t>
            </w:r>
          </w:p>
        </w:tc>
      </w:tr>
      <w:tr w:rsidR="00430C14" w14:paraId="7B2558BA" w14:textId="77777777">
        <w:trPr>
          <w:jc w:val="center"/>
        </w:trPr>
        <w:tc>
          <w:tcPr>
            <w:tcW w:w="2748" w:type="dxa"/>
            <w:vAlign w:val="center"/>
          </w:tcPr>
          <w:p w14:paraId="18C7F531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4A161AF6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مكتمل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يحتاج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تعديل</w:t>
            </w:r>
          </w:p>
        </w:tc>
        <w:tc>
          <w:tcPr>
            <w:tcW w:w="2748" w:type="dxa"/>
            <w:vAlign w:val="center"/>
          </w:tcPr>
          <w:p w14:paraId="4D15381E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ملخص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نموذج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العمل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والإيرادات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والتكاليف</w:t>
            </w:r>
          </w:p>
        </w:tc>
        <w:tc>
          <w:tcPr>
            <w:tcW w:w="2748" w:type="dxa"/>
            <w:vAlign w:val="center"/>
          </w:tcPr>
          <w:p w14:paraId="4216AE31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الجدوى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الاقتصادية</w:t>
            </w:r>
          </w:p>
        </w:tc>
      </w:tr>
      <w:tr w:rsidR="00430C14" w14:paraId="28656566" w14:textId="77777777">
        <w:trPr>
          <w:jc w:val="center"/>
        </w:trPr>
        <w:tc>
          <w:tcPr>
            <w:tcW w:w="2748" w:type="dxa"/>
            <w:vAlign w:val="center"/>
          </w:tcPr>
          <w:p w14:paraId="62C9C9FC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7256B078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مكتمل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يحتاج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تعديل</w:t>
            </w:r>
          </w:p>
        </w:tc>
        <w:tc>
          <w:tcPr>
            <w:tcW w:w="2748" w:type="dxa"/>
            <w:vAlign w:val="center"/>
          </w:tcPr>
          <w:p w14:paraId="02BCE954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ميزانية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محدّثة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ومبررات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الصرف</w:t>
            </w:r>
          </w:p>
        </w:tc>
        <w:tc>
          <w:tcPr>
            <w:tcW w:w="2748" w:type="dxa"/>
            <w:vAlign w:val="center"/>
          </w:tcPr>
          <w:p w14:paraId="244FE733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الدعم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المالي</w:t>
            </w:r>
          </w:p>
        </w:tc>
      </w:tr>
      <w:tr w:rsidR="00430C14" w14:paraId="2E39F545" w14:textId="77777777">
        <w:trPr>
          <w:jc w:val="center"/>
        </w:trPr>
        <w:tc>
          <w:tcPr>
            <w:tcW w:w="2748" w:type="dxa"/>
            <w:vAlign w:val="center"/>
          </w:tcPr>
          <w:p w14:paraId="54EFCAAD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0E3F39C6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الحضور</w:t>
            </w:r>
          </w:p>
        </w:tc>
        <w:tc>
          <w:tcPr>
            <w:tcW w:w="2748" w:type="dxa"/>
            <w:vAlign w:val="center"/>
          </w:tcPr>
          <w:p w14:paraId="2A981C20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حضور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تدريب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العرض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والجدوى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وإعادة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التقييم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المالي</w:t>
            </w:r>
          </w:p>
        </w:tc>
        <w:tc>
          <w:tcPr>
            <w:tcW w:w="2748" w:type="dxa"/>
            <w:vAlign w:val="center"/>
          </w:tcPr>
          <w:p w14:paraId="287BBE22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التدريب</w:t>
            </w:r>
          </w:p>
        </w:tc>
      </w:tr>
      <w:tr w:rsidR="00430C14" w14:paraId="4269769C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92" w:type="dxa"/>
            <w:gridSpan w:val="4"/>
            <w:shd w:val="clear" w:color="auto" w:fill="D9EAF7"/>
            <w:vAlign w:val="center"/>
          </w:tcPr>
          <w:p w14:paraId="00832685" w14:textId="47FBD530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نموذج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العمل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والجدوى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الاقتصادية</w:t>
            </w:r>
          </w:p>
        </w:tc>
      </w:tr>
      <w:tr w:rsidR="00430C14" w14:paraId="03013F74" w14:textId="77777777">
        <w:trPr>
          <w:jc w:val="center"/>
        </w:trPr>
        <w:tc>
          <w:tcPr>
            <w:tcW w:w="2748" w:type="dxa"/>
            <w:shd w:val="clear" w:color="auto" w:fill="D9EAF7"/>
            <w:vAlign w:val="center"/>
          </w:tcPr>
          <w:p w14:paraId="62F824A6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ملاحظات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مختصرة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64A2E1C6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القيمة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التقدير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57BC513B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المطلوب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توضيحه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6E851847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المحور</w:t>
            </w:r>
          </w:p>
        </w:tc>
      </w:tr>
      <w:tr w:rsidR="00430C14" w14:paraId="77007BE5" w14:textId="77777777">
        <w:trPr>
          <w:jc w:val="center"/>
        </w:trPr>
        <w:tc>
          <w:tcPr>
            <w:tcW w:w="2748" w:type="dxa"/>
            <w:vAlign w:val="center"/>
          </w:tcPr>
          <w:p w14:paraId="61EBE8BB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324C327E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3039CD1D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كيف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سيحقق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المشروع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دخلاً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استدامة؟</w:t>
            </w:r>
          </w:p>
        </w:tc>
        <w:tc>
          <w:tcPr>
            <w:tcW w:w="2748" w:type="dxa"/>
            <w:vAlign w:val="center"/>
          </w:tcPr>
          <w:p w14:paraId="347E93FF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نموذج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الإيرادات</w:t>
            </w:r>
          </w:p>
        </w:tc>
      </w:tr>
      <w:tr w:rsidR="00430C14" w14:paraId="4251E4B5" w14:textId="77777777">
        <w:trPr>
          <w:jc w:val="center"/>
        </w:trPr>
        <w:tc>
          <w:tcPr>
            <w:tcW w:w="2748" w:type="dxa"/>
            <w:vAlign w:val="center"/>
          </w:tcPr>
          <w:p w14:paraId="689DED5C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0DA7D54A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7AAE3CD0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تطوير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تشغيل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تسويق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بشرية</w:t>
            </w:r>
          </w:p>
        </w:tc>
        <w:tc>
          <w:tcPr>
            <w:tcW w:w="2748" w:type="dxa"/>
            <w:vAlign w:val="center"/>
          </w:tcPr>
          <w:p w14:paraId="095FFBF7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التكاليف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الرئيسية</w:t>
            </w:r>
          </w:p>
        </w:tc>
      </w:tr>
      <w:tr w:rsidR="00430C14" w14:paraId="2D45C5F2" w14:textId="77777777">
        <w:trPr>
          <w:jc w:val="center"/>
        </w:trPr>
        <w:tc>
          <w:tcPr>
            <w:tcW w:w="2748" w:type="dxa"/>
            <w:vAlign w:val="center"/>
          </w:tcPr>
          <w:p w14:paraId="5ABFD383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0C2227AD" w14:textId="77777777" w:rsidR="00430C14" w:rsidRDefault="000A1B3B" w:rsidP="00AD16F5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1558DE95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سعر،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عدد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مستخدمين،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هامش،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فترة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اختبار</w:t>
            </w:r>
          </w:p>
        </w:tc>
        <w:tc>
          <w:tcPr>
            <w:tcW w:w="2748" w:type="dxa"/>
            <w:vAlign w:val="center"/>
          </w:tcPr>
          <w:p w14:paraId="0D5FBF97" w14:textId="77777777" w:rsidR="00430C14" w:rsidRDefault="000A1B3B" w:rsidP="00AD16F5">
            <w:pPr>
              <w:bidi/>
            </w:pPr>
            <w:r>
              <w:rPr>
                <w:sz w:val="15"/>
                <w:szCs w:val="15"/>
                <w:rtl/>
              </w:rPr>
              <w:t>افتراضات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الجدوى</w:t>
            </w:r>
          </w:p>
        </w:tc>
      </w:tr>
    </w:tbl>
    <w:p w14:paraId="68C79054" w14:textId="77777777" w:rsidR="00430C14" w:rsidRDefault="000A1B3B">
      <w:r>
        <w:br w:type="page"/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2195"/>
        <w:gridCol w:w="2194"/>
        <w:gridCol w:w="2194"/>
        <w:gridCol w:w="2194"/>
        <w:gridCol w:w="2195"/>
      </w:tblGrid>
      <w:tr w:rsidR="00430C14" w14:paraId="49F44FCD" w14:textId="77777777">
        <w:trPr>
          <w:jc w:val="center"/>
        </w:trPr>
        <w:tc>
          <w:tcPr>
            <w:tcW w:w="10992" w:type="dxa"/>
            <w:gridSpan w:val="5"/>
            <w:shd w:val="clear" w:color="auto" w:fill="D9EAF7"/>
            <w:vAlign w:val="center"/>
          </w:tcPr>
          <w:p w14:paraId="4AF8E84B" w14:textId="5BD72782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lastRenderedPageBreak/>
              <w:t>إعادة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تقييم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الدعم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المالي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اللازم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للمشروع</w:t>
            </w:r>
          </w:p>
        </w:tc>
      </w:tr>
      <w:tr w:rsidR="00430C14" w14:paraId="4BD9F1C1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shd w:val="clear" w:color="auto" w:fill="D9EAF7"/>
            <w:vAlign w:val="center"/>
          </w:tcPr>
          <w:p w14:paraId="3CA63B0C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ملاحظات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50341174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الأولوية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788E5DAA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المبلغ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المطلوب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08AC2A63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الغرض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البند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4FE2D388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</w:t>
            </w:r>
          </w:p>
        </w:tc>
      </w:tr>
      <w:tr w:rsidR="00430C14" w14:paraId="1EE0ACCE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031C61CB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72E052B4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عالية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متوسطة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منخفضة</w:t>
            </w:r>
          </w:p>
        </w:tc>
        <w:tc>
          <w:tcPr>
            <w:tcW w:w="2198" w:type="dxa"/>
            <w:vAlign w:val="center"/>
          </w:tcPr>
          <w:p w14:paraId="22D1B8CF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2AB9984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C2D3F42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430C14" w14:paraId="005FE85B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2C522EFB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7E12C59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عالية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متوسطة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منخفضة</w:t>
            </w:r>
          </w:p>
        </w:tc>
        <w:tc>
          <w:tcPr>
            <w:tcW w:w="2198" w:type="dxa"/>
            <w:vAlign w:val="center"/>
          </w:tcPr>
          <w:p w14:paraId="446F3204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78DE9B91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F02FAE5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430C14" w14:paraId="521A8A88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7A619145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C0EF656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عالية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متوسطة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منخفضة</w:t>
            </w:r>
          </w:p>
        </w:tc>
        <w:tc>
          <w:tcPr>
            <w:tcW w:w="2198" w:type="dxa"/>
            <w:vAlign w:val="center"/>
          </w:tcPr>
          <w:p w14:paraId="350D0341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4F42AF6D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4C50C821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430C14" w14:paraId="793806BF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5F415680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8A05732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عالية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متوسطة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منخفضة</w:t>
            </w:r>
          </w:p>
        </w:tc>
        <w:tc>
          <w:tcPr>
            <w:tcW w:w="2198" w:type="dxa"/>
            <w:vAlign w:val="center"/>
          </w:tcPr>
          <w:p w14:paraId="6A3E0C2D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9661394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C0A10ED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430C14" w14:paraId="5BE0DB37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7567C57E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29107992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عالية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متوسطة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منخفضة</w:t>
            </w:r>
          </w:p>
        </w:tc>
        <w:tc>
          <w:tcPr>
            <w:tcW w:w="2198" w:type="dxa"/>
            <w:vAlign w:val="center"/>
          </w:tcPr>
          <w:p w14:paraId="7814A72F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4B5EAB69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9E2C65F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5</w:t>
            </w:r>
          </w:p>
        </w:tc>
      </w:tr>
    </w:tbl>
    <w:p w14:paraId="5C46A95E" w14:textId="54D91EC8" w:rsidR="00430C14" w:rsidRDefault="000A1B3B" w:rsidP="00AD16F5">
      <w:pPr>
        <w:bidi/>
      </w:pPr>
      <w:r>
        <w:rPr>
          <w:b/>
          <w:bCs/>
          <w:sz w:val="16"/>
          <w:szCs w:val="16"/>
          <w:rtl/>
        </w:rPr>
        <w:t>إجمالي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الدعم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المطلوب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بعد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إعادة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التقييم</w:t>
      </w:r>
      <w:r>
        <w:rPr>
          <w:b/>
          <w:sz w:val="16"/>
        </w:rPr>
        <w:t xml:space="preserve">: ................................ </w:t>
      </w:r>
      <w:r>
        <w:rPr>
          <w:b/>
          <w:bCs/>
          <w:sz w:val="16"/>
          <w:szCs w:val="16"/>
          <w:rtl/>
        </w:rPr>
        <w:t>د</w:t>
      </w:r>
      <w:r>
        <w:rPr>
          <w:b/>
          <w:sz w:val="16"/>
        </w:rPr>
        <w:t>.</w:t>
      </w:r>
      <w:r>
        <w:rPr>
          <w:b/>
          <w:bCs/>
          <w:sz w:val="16"/>
          <w:szCs w:val="16"/>
          <w:rtl/>
        </w:rPr>
        <w:t>أ</w:t>
      </w:r>
      <w:r>
        <w:rPr>
          <w:b/>
          <w:sz w:val="16"/>
        </w:rPr>
        <w:t xml:space="preserve">    |    </w:t>
      </w:r>
      <w:r>
        <w:rPr>
          <w:b/>
          <w:bCs/>
          <w:sz w:val="16"/>
          <w:szCs w:val="16"/>
          <w:rtl/>
        </w:rPr>
        <w:t>المدة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المتوقعة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لاستخدام</w:t>
      </w:r>
      <w:r>
        <w:rPr>
          <w:b/>
          <w:sz w:val="16"/>
        </w:rPr>
        <w:t xml:space="preserve"> </w:t>
      </w:r>
      <w:r>
        <w:rPr>
          <w:b/>
          <w:bCs/>
          <w:sz w:val="16"/>
          <w:szCs w:val="16"/>
          <w:rtl/>
        </w:rPr>
        <w:t>الدعم</w:t>
      </w:r>
      <w:r>
        <w:rPr>
          <w:b/>
          <w:sz w:val="16"/>
        </w:rPr>
        <w:t xml:space="preserve"> </w:t>
      </w:r>
      <w:r w:rsidR="00AD16F5">
        <w:rPr>
          <w:rFonts w:hint="cs"/>
          <w:b/>
          <w:sz w:val="16"/>
          <w:rtl/>
        </w:rPr>
        <w:t xml:space="preserve"> </w:t>
      </w:r>
      <w:r w:rsidR="00AD16F5">
        <w:rPr>
          <w:b/>
          <w:sz w:val="16"/>
        </w:rPr>
        <w:t>........................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2197"/>
        <w:gridCol w:w="2196"/>
        <w:gridCol w:w="1099"/>
        <w:gridCol w:w="1095"/>
        <w:gridCol w:w="2193"/>
        <w:gridCol w:w="2192"/>
      </w:tblGrid>
      <w:tr w:rsidR="00430C14" w14:paraId="287EA20A" w14:textId="77777777">
        <w:trPr>
          <w:jc w:val="center"/>
        </w:trPr>
        <w:tc>
          <w:tcPr>
            <w:tcW w:w="10992" w:type="dxa"/>
            <w:gridSpan w:val="6"/>
            <w:shd w:val="clear" w:color="auto" w:fill="D9EAF7"/>
            <w:vAlign w:val="center"/>
          </w:tcPr>
          <w:p w14:paraId="1DDC5391" w14:textId="418230C1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خطة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تنفيذ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مختصرة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لما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بعد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العرض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في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حال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الموافقة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على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الدعم</w:t>
            </w:r>
          </w:p>
        </w:tc>
      </w:tr>
      <w:tr w:rsidR="00430C14" w14:paraId="3C964391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shd w:val="clear" w:color="auto" w:fill="D9EAF7"/>
            <w:vAlign w:val="center"/>
          </w:tcPr>
          <w:p w14:paraId="1D1B3499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مؤشر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تحقق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37BD98B1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الموعد</w:t>
            </w:r>
          </w:p>
        </w:tc>
        <w:tc>
          <w:tcPr>
            <w:tcW w:w="2198" w:type="dxa"/>
            <w:gridSpan w:val="2"/>
            <w:shd w:val="clear" w:color="auto" w:fill="D9EAF7"/>
            <w:vAlign w:val="center"/>
          </w:tcPr>
          <w:p w14:paraId="7F97803C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المسؤول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721F7801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النشاط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المخرج</w:t>
            </w:r>
          </w:p>
        </w:tc>
        <w:tc>
          <w:tcPr>
            <w:tcW w:w="2198" w:type="dxa"/>
            <w:shd w:val="clear" w:color="auto" w:fill="D9EAF7"/>
            <w:vAlign w:val="center"/>
          </w:tcPr>
          <w:p w14:paraId="3C4BA218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</w:t>
            </w:r>
          </w:p>
        </w:tc>
      </w:tr>
      <w:tr w:rsidR="00430C14" w14:paraId="4091EFE1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6BAAEB23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170B9946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gridSpan w:val="2"/>
            <w:vAlign w:val="center"/>
          </w:tcPr>
          <w:p w14:paraId="3303DA23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35D44409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2B42E683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430C14" w14:paraId="3D415F65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39AC5EBC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24BB1D87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gridSpan w:val="2"/>
            <w:vAlign w:val="center"/>
          </w:tcPr>
          <w:p w14:paraId="3968859B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79DA62AC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4A0858BE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430C14" w14:paraId="710D9226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0FF56E86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559DD36F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gridSpan w:val="2"/>
            <w:vAlign w:val="center"/>
          </w:tcPr>
          <w:p w14:paraId="22C5317A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207DB3C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02722BF9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430C14" w14:paraId="029859DB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2198" w:type="dxa"/>
            <w:vAlign w:val="center"/>
          </w:tcPr>
          <w:p w14:paraId="30ACB077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6BFA9062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gridSpan w:val="2"/>
            <w:vAlign w:val="center"/>
          </w:tcPr>
          <w:p w14:paraId="0681E090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3F90A996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2198" w:type="dxa"/>
            <w:vAlign w:val="center"/>
          </w:tcPr>
          <w:p w14:paraId="2BC6BEF4" w14:textId="77777777" w:rsidR="00430C14" w:rsidRDefault="000A1B3B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430C14" w14:paraId="2643C179" w14:textId="77777777">
        <w:trPr>
          <w:jc w:val="center"/>
        </w:trPr>
        <w:tc>
          <w:tcPr>
            <w:tcW w:w="10992" w:type="dxa"/>
            <w:gridSpan w:val="6"/>
            <w:shd w:val="clear" w:color="auto" w:fill="D9EAF7"/>
            <w:vAlign w:val="center"/>
          </w:tcPr>
          <w:p w14:paraId="29BBD76A" w14:textId="6A6CB1C5" w:rsidR="00430C14" w:rsidRDefault="000A1B3B" w:rsidP="00AD16F5">
            <w:pPr>
              <w:pStyle w:val="ListParagraph"/>
              <w:numPr>
                <w:ilvl w:val="0"/>
                <w:numId w:val="10"/>
              </w:numPr>
              <w:bidi/>
            </w:pP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نقاط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يحتاج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الفريق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أن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تراجعها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اللجنة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أثناء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المرحلة</w:t>
            </w:r>
            <w:r w:rsidRPr="00AD16F5">
              <w:rPr>
                <w:b/>
                <w:color w:val="1F4E79"/>
                <w:sz w:val="19"/>
              </w:rPr>
              <w:t xml:space="preserve"> </w:t>
            </w:r>
            <w:r w:rsidRPr="00AD16F5">
              <w:rPr>
                <w:b/>
                <w:bCs/>
                <w:color w:val="1F4E79"/>
                <w:sz w:val="19"/>
                <w:szCs w:val="19"/>
                <w:rtl/>
              </w:rPr>
              <w:t>الثانية</w:t>
            </w:r>
            <w:r w:rsidR="00CE6CD5">
              <w:rPr>
                <w:rFonts w:hint="cs"/>
                <w:b/>
                <w:color w:val="1F4E79"/>
                <w:sz w:val="19"/>
                <w:rtl/>
                <w:lang w:bidi="ar-JO"/>
              </w:rPr>
              <w:t xml:space="preserve"> </w:t>
            </w:r>
            <w:r w:rsidR="00CE6CD5">
              <w:rPr>
                <w:b/>
                <w:color w:val="1F4E79"/>
                <w:sz w:val="19"/>
                <w:rtl/>
                <w:lang w:bidi="ar-JO"/>
              </w:rPr>
              <w:t>–</w:t>
            </w:r>
            <w:r w:rsidR="00CE6CD5">
              <w:rPr>
                <w:rFonts w:hint="cs"/>
                <w:b/>
                <w:color w:val="1F4E79"/>
                <w:sz w:val="19"/>
                <w:rtl/>
                <w:lang w:bidi="ar-JO"/>
              </w:rPr>
              <w:t xml:space="preserve"> </w:t>
            </w:r>
            <w:r w:rsidR="00CE6CD5">
              <w:rPr>
                <w:b/>
                <w:color w:val="1F4E79"/>
                <w:sz w:val="19"/>
                <w:lang w:bidi="ar-JO"/>
              </w:rPr>
              <w:t xml:space="preserve">Pitching </w:t>
            </w:r>
          </w:p>
        </w:tc>
      </w:tr>
      <w:tr w:rsidR="00430C14" w14:paraId="3B7E7991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5496" w:type="dxa"/>
            <w:gridSpan w:val="3"/>
            <w:vAlign w:val="center"/>
          </w:tcPr>
          <w:p w14:paraId="1061FFC6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5496" w:type="dxa"/>
            <w:gridSpan w:val="3"/>
            <w:shd w:val="clear" w:color="auto" w:fill="F3F6FA"/>
            <w:vAlign w:val="center"/>
          </w:tcPr>
          <w:p w14:paraId="1A9E06FB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أسئلة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أو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مخاطر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رئيسية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يرغب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الفريق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بمناقشتها</w:t>
            </w:r>
          </w:p>
        </w:tc>
      </w:tr>
      <w:tr w:rsidR="00430C14" w14:paraId="439F6F30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5496" w:type="dxa"/>
            <w:gridSpan w:val="3"/>
            <w:vAlign w:val="center"/>
          </w:tcPr>
          <w:p w14:paraId="7E0A73DB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5496" w:type="dxa"/>
            <w:gridSpan w:val="3"/>
            <w:shd w:val="clear" w:color="auto" w:fill="F3F6FA"/>
            <w:vAlign w:val="center"/>
          </w:tcPr>
          <w:p w14:paraId="720BA3FF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أدلة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جاهزة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للعرض</w:t>
            </w:r>
            <w:r>
              <w:rPr>
                <w:b/>
                <w:sz w:val="16"/>
              </w:rPr>
              <w:t xml:space="preserve">: </w:t>
            </w:r>
            <w:r>
              <w:rPr>
                <w:b/>
                <w:bCs/>
                <w:sz w:val="16"/>
                <w:szCs w:val="16"/>
                <w:rtl/>
              </w:rPr>
              <w:t>نموذج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أولي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اختبار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ملاحظات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مستخدمين</w:t>
            </w:r>
          </w:p>
        </w:tc>
      </w:tr>
      <w:tr w:rsidR="00430C14" w14:paraId="7BF36656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5496" w:type="dxa"/>
            <w:gridSpan w:val="3"/>
            <w:vAlign w:val="center"/>
          </w:tcPr>
          <w:p w14:paraId="56796086" w14:textId="77777777" w:rsidR="00430C14" w:rsidRDefault="000A1B3B" w:rsidP="00AD16F5">
            <w:pPr>
              <w:bidi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دعم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مالي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كامل</w:t>
            </w:r>
            <w:r>
              <w:rPr>
                <w:sz w:val="16"/>
              </w:rPr>
              <w:t xml:space="preserve">   ☐ </w:t>
            </w:r>
            <w:r>
              <w:rPr>
                <w:sz w:val="16"/>
                <w:szCs w:val="16"/>
                <w:rtl/>
              </w:rPr>
              <w:t>دعم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مالي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جزئي</w:t>
            </w:r>
            <w:r>
              <w:rPr>
                <w:sz w:val="16"/>
              </w:rPr>
              <w:t xml:space="preserve">   ☐ </w:t>
            </w:r>
            <w:r>
              <w:rPr>
                <w:sz w:val="16"/>
                <w:szCs w:val="16"/>
                <w:rtl/>
              </w:rPr>
              <w:t>احتضان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بدون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دعم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مالي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حالياً</w:t>
            </w:r>
            <w:r>
              <w:rPr>
                <w:sz w:val="16"/>
              </w:rPr>
              <w:t xml:space="preserve">   ☐ </w:t>
            </w:r>
            <w:r>
              <w:rPr>
                <w:sz w:val="16"/>
                <w:szCs w:val="16"/>
                <w:rtl/>
              </w:rPr>
              <w:t>إرشاد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ربط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بشركاء</w:t>
            </w:r>
          </w:p>
        </w:tc>
        <w:tc>
          <w:tcPr>
            <w:tcW w:w="5496" w:type="dxa"/>
            <w:gridSpan w:val="3"/>
            <w:shd w:val="clear" w:color="auto" w:fill="F3F6FA"/>
            <w:vAlign w:val="center"/>
          </w:tcPr>
          <w:p w14:paraId="0978D797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طلب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القرار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من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اللج</w:t>
            </w:r>
            <w:r>
              <w:rPr>
                <w:b/>
                <w:bCs/>
                <w:sz w:val="16"/>
                <w:szCs w:val="16"/>
                <w:rtl/>
              </w:rPr>
              <w:t>نة</w:t>
            </w:r>
          </w:p>
        </w:tc>
      </w:tr>
      <w:tr w:rsidR="00430C14" w14:paraId="2437F7AC" w14:textId="77777777">
        <w:tblPrEx>
          <w:tblBorders>
            <w:top w:val="single" w:sz="4" w:space="0" w:color="9E9E9E"/>
            <w:left w:val="single" w:sz="4" w:space="0" w:color="9E9E9E"/>
            <w:bottom w:val="single" w:sz="4" w:space="0" w:color="9E9E9E"/>
            <w:right w:val="single" w:sz="4" w:space="0" w:color="9E9E9E"/>
            <w:insideH w:val="single" w:sz="4" w:space="0" w:color="9E9E9E"/>
            <w:insideV w:val="single" w:sz="4" w:space="0" w:color="9E9E9E"/>
          </w:tblBorders>
        </w:tblPrEx>
        <w:trPr>
          <w:jc w:val="center"/>
        </w:trPr>
        <w:tc>
          <w:tcPr>
            <w:tcW w:w="5496" w:type="dxa"/>
            <w:gridSpan w:val="3"/>
            <w:vAlign w:val="center"/>
          </w:tcPr>
          <w:p w14:paraId="43A9F112" w14:textId="77777777" w:rsidR="00430C14" w:rsidRDefault="000A1B3B" w:rsidP="00AD16F5">
            <w:pPr>
              <w:bidi/>
            </w:pPr>
            <w:r>
              <w:rPr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5496" w:type="dxa"/>
            <w:gridSpan w:val="3"/>
            <w:shd w:val="clear" w:color="auto" w:fill="F3F6FA"/>
            <w:vAlign w:val="center"/>
          </w:tcPr>
          <w:p w14:paraId="699214E1" w14:textId="77777777" w:rsidR="00430C14" w:rsidRDefault="000A1B3B" w:rsidP="00AD16F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ملاحظات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إضافية</w:t>
            </w:r>
          </w:p>
        </w:tc>
      </w:tr>
      <w:tr w:rsidR="00430C14" w14:paraId="3AEBB654" w14:textId="77777777">
        <w:trPr>
          <w:jc w:val="center"/>
        </w:trPr>
        <w:tc>
          <w:tcPr>
            <w:tcW w:w="10992" w:type="dxa"/>
            <w:gridSpan w:val="6"/>
            <w:shd w:val="clear" w:color="auto" w:fill="D9EAF7"/>
            <w:vAlign w:val="center"/>
          </w:tcPr>
          <w:p w14:paraId="12254599" w14:textId="398C2EA0" w:rsidR="00430C14" w:rsidRDefault="000A1B3B" w:rsidP="00CE6CD5">
            <w:pPr>
              <w:pStyle w:val="ListParagraph"/>
              <w:numPr>
                <w:ilvl w:val="0"/>
                <w:numId w:val="10"/>
              </w:numPr>
              <w:bidi/>
            </w:pPr>
            <w:r w:rsidRPr="00CE6CD5">
              <w:rPr>
                <w:b/>
                <w:bCs/>
                <w:color w:val="1F4E79"/>
                <w:sz w:val="19"/>
                <w:szCs w:val="19"/>
                <w:rtl/>
              </w:rPr>
              <w:t>إقرار</w:t>
            </w:r>
            <w:r w:rsidRPr="00CE6CD5">
              <w:rPr>
                <w:b/>
                <w:color w:val="1F4E79"/>
                <w:sz w:val="19"/>
              </w:rPr>
              <w:t xml:space="preserve"> </w:t>
            </w:r>
            <w:r w:rsidRPr="00CE6CD5">
              <w:rPr>
                <w:b/>
                <w:bCs/>
                <w:color w:val="1F4E79"/>
                <w:sz w:val="19"/>
                <w:szCs w:val="19"/>
                <w:rtl/>
              </w:rPr>
              <w:t>الفريق</w:t>
            </w:r>
          </w:p>
        </w:tc>
      </w:tr>
    </w:tbl>
    <w:p w14:paraId="7FBE93BF" w14:textId="38873BEE" w:rsidR="00430C14" w:rsidRDefault="000A1B3B" w:rsidP="00AD16F5">
      <w:pPr>
        <w:bidi/>
      </w:pPr>
      <w:r>
        <w:rPr>
          <w:sz w:val="16"/>
          <w:szCs w:val="16"/>
          <w:rtl/>
        </w:rPr>
        <w:t>نقر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نحن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فريق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المشروع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بأن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هذا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التقرير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يعكس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النسخة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المحدّثة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من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المشروع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بعد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التدريب،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وأن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الفريق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قد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تقدم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بطلب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تسجيل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لدورة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الاحتضان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في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الجامعة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واجتاز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المرحلة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الأولى،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وأن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العرض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في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المرحلة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الثانية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هو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أساس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قرار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اللجنة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بشأن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تقديم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الدعم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من</w:t>
      </w:r>
      <w:r>
        <w:rPr>
          <w:sz w:val="16"/>
        </w:rPr>
        <w:t xml:space="preserve"> </w:t>
      </w:r>
      <w:r>
        <w:rPr>
          <w:sz w:val="16"/>
          <w:szCs w:val="16"/>
          <w:rtl/>
        </w:rPr>
        <w:t>عدمه</w:t>
      </w:r>
      <w:r w:rsidR="00AD16F5">
        <w:rPr>
          <w:rFonts w:hint="cs"/>
          <w:sz w:val="16"/>
          <w:rtl/>
        </w:rPr>
        <w:t>.</w:t>
      </w:r>
    </w:p>
    <w:tbl>
      <w:tblPr>
        <w:tblW w:w="0" w:type="auto"/>
        <w:jc w:val="center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  <w:tblLook w:val="04A0" w:firstRow="1" w:lastRow="0" w:firstColumn="1" w:lastColumn="0" w:noHBand="0" w:noVBand="1"/>
      </w:tblPr>
      <w:tblGrid>
        <w:gridCol w:w="2746"/>
        <w:gridCol w:w="2745"/>
        <w:gridCol w:w="2746"/>
        <w:gridCol w:w="2745"/>
      </w:tblGrid>
      <w:tr w:rsidR="00430C14" w14:paraId="518604EB" w14:textId="77777777">
        <w:trPr>
          <w:jc w:val="center"/>
        </w:trPr>
        <w:tc>
          <w:tcPr>
            <w:tcW w:w="2748" w:type="dxa"/>
            <w:shd w:val="clear" w:color="auto" w:fill="D9EAF7"/>
            <w:vAlign w:val="center"/>
          </w:tcPr>
          <w:p w14:paraId="4D37016B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التوقيع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523E499A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الصفة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3A9A69B8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الاسم</w:t>
            </w:r>
          </w:p>
        </w:tc>
        <w:tc>
          <w:tcPr>
            <w:tcW w:w="2748" w:type="dxa"/>
            <w:shd w:val="clear" w:color="auto" w:fill="D9EAF7"/>
            <w:vAlign w:val="center"/>
          </w:tcPr>
          <w:p w14:paraId="50D68A57" w14:textId="77777777" w:rsidR="00430C14" w:rsidRDefault="000A1B3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</w:t>
            </w:r>
          </w:p>
        </w:tc>
      </w:tr>
      <w:tr w:rsidR="00430C14" w14:paraId="6D1EE332" w14:textId="77777777">
        <w:trPr>
          <w:jc w:val="center"/>
        </w:trPr>
        <w:tc>
          <w:tcPr>
            <w:tcW w:w="2748" w:type="dxa"/>
            <w:vAlign w:val="center"/>
          </w:tcPr>
          <w:p w14:paraId="1D7798FE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10351826" w14:textId="77777777" w:rsidR="00430C14" w:rsidRDefault="000A1B3B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قائد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الفريق</w:t>
            </w:r>
          </w:p>
        </w:tc>
        <w:tc>
          <w:tcPr>
            <w:tcW w:w="2748" w:type="dxa"/>
            <w:vAlign w:val="center"/>
          </w:tcPr>
          <w:p w14:paraId="5FEC3568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748" w:type="dxa"/>
            <w:vAlign w:val="center"/>
          </w:tcPr>
          <w:p w14:paraId="03C9BB30" w14:textId="77777777" w:rsidR="00430C14" w:rsidRDefault="000A1B3B">
            <w:pPr>
              <w:bidi/>
              <w:jc w:val="center"/>
            </w:pPr>
            <w:r>
              <w:rPr>
                <w:sz w:val="16"/>
              </w:rPr>
              <w:t>1</w:t>
            </w:r>
          </w:p>
        </w:tc>
      </w:tr>
    </w:tbl>
    <w:p w14:paraId="54FEEF4C" w14:textId="221590A8" w:rsidR="00430C14" w:rsidRDefault="000A1B3B" w:rsidP="00AD16F5">
      <w:pPr>
        <w:bidi/>
        <w:jc w:val="both"/>
      </w:pPr>
      <w:r>
        <w:rPr>
          <w:b/>
          <w:bCs/>
          <w:color w:val="B40000"/>
          <w:sz w:val="15"/>
          <w:szCs w:val="15"/>
          <w:rtl/>
        </w:rPr>
        <w:t>مرفقات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إلزامي</w:t>
      </w:r>
      <w:r w:rsidRPr="00AD16F5">
        <w:rPr>
          <w:b/>
          <w:bCs/>
          <w:color w:val="B40000"/>
          <w:sz w:val="15"/>
          <w:szCs w:val="15"/>
          <w:rtl/>
        </w:rPr>
        <w:t>ة</w:t>
      </w:r>
      <w:r w:rsidR="00AD16F5" w:rsidRPr="00AD16F5">
        <w:rPr>
          <w:rFonts w:hint="cs"/>
          <w:b/>
          <w:color w:val="B40000"/>
          <w:sz w:val="15"/>
          <w:szCs w:val="15"/>
          <w:rtl/>
          <w:lang w:bidi="ar-JO"/>
        </w:rPr>
        <w:t xml:space="preserve">: ال </w:t>
      </w:r>
      <w:r w:rsidR="00AD16F5" w:rsidRPr="00AD16F5">
        <w:rPr>
          <w:b/>
          <w:color w:val="B40000"/>
          <w:sz w:val="15"/>
          <w:szCs w:val="15"/>
          <w:lang w:bidi="ar-JO"/>
        </w:rPr>
        <w:t xml:space="preserve">Pitch Deck </w:t>
      </w:r>
      <w:r w:rsidR="00AD16F5" w:rsidRPr="00AD16F5">
        <w:rPr>
          <w:rFonts w:hint="cs"/>
          <w:b/>
          <w:color w:val="B40000"/>
          <w:sz w:val="15"/>
          <w:szCs w:val="15"/>
          <w:rtl/>
        </w:rPr>
        <w:t xml:space="preserve"> </w:t>
      </w:r>
      <w:r w:rsidRPr="00AD16F5">
        <w:rPr>
          <w:b/>
          <w:color w:val="B40000"/>
          <w:sz w:val="15"/>
          <w:szCs w:val="15"/>
        </w:rPr>
        <w:t xml:space="preserve"> </w:t>
      </w:r>
      <w:r w:rsidRPr="00AD16F5">
        <w:rPr>
          <w:b/>
          <w:bCs/>
          <w:color w:val="B40000"/>
          <w:sz w:val="15"/>
          <w:szCs w:val="15"/>
          <w:rtl/>
        </w:rPr>
        <w:t>النهائي</w:t>
      </w:r>
      <w:r w:rsidRPr="00AD16F5">
        <w:rPr>
          <w:b/>
          <w:color w:val="B40000"/>
          <w:sz w:val="15"/>
          <w:szCs w:val="15"/>
        </w:rPr>
        <w:t xml:space="preserve"> </w:t>
      </w:r>
      <w:r>
        <w:rPr>
          <w:b/>
          <w:color w:val="B40000"/>
          <w:sz w:val="15"/>
        </w:rPr>
        <w:t xml:space="preserve">+ </w:t>
      </w:r>
      <w:r>
        <w:rPr>
          <w:b/>
          <w:bCs/>
          <w:color w:val="B40000"/>
          <w:sz w:val="15"/>
          <w:szCs w:val="15"/>
          <w:rtl/>
        </w:rPr>
        <w:t>ملخص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الجدوى</w:t>
      </w:r>
      <w:r>
        <w:rPr>
          <w:b/>
          <w:color w:val="B40000"/>
          <w:sz w:val="15"/>
        </w:rPr>
        <w:t>/</w:t>
      </w:r>
      <w:r>
        <w:rPr>
          <w:b/>
          <w:bCs/>
          <w:color w:val="B40000"/>
          <w:sz w:val="15"/>
          <w:szCs w:val="15"/>
          <w:rtl/>
        </w:rPr>
        <w:t>المالية</w:t>
      </w:r>
      <w:r>
        <w:rPr>
          <w:b/>
          <w:color w:val="B40000"/>
          <w:sz w:val="15"/>
        </w:rPr>
        <w:t xml:space="preserve"> + </w:t>
      </w:r>
      <w:r>
        <w:rPr>
          <w:b/>
          <w:bCs/>
          <w:color w:val="B40000"/>
          <w:sz w:val="15"/>
          <w:szCs w:val="15"/>
          <w:rtl/>
        </w:rPr>
        <w:t>أي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أدلة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تحقق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أو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نموذج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أولي</w:t>
      </w:r>
      <w:r>
        <w:rPr>
          <w:b/>
          <w:color w:val="B40000"/>
          <w:sz w:val="15"/>
        </w:rPr>
        <w:t xml:space="preserve">. </w:t>
      </w:r>
      <w:r>
        <w:rPr>
          <w:b/>
          <w:bCs/>
          <w:color w:val="B40000"/>
          <w:sz w:val="15"/>
          <w:szCs w:val="15"/>
          <w:rtl/>
        </w:rPr>
        <w:t>يفضّل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ألا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يتجاوز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التقرير</w:t>
      </w:r>
      <w:r>
        <w:rPr>
          <w:b/>
          <w:color w:val="B40000"/>
          <w:sz w:val="15"/>
        </w:rPr>
        <w:t xml:space="preserve"> </w:t>
      </w:r>
      <w:r>
        <w:rPr>
          <w:b/>
          <w:bCs/>
          <w:color w:val="B40000"/>
          <w:sz w:val="15"/>
          <w:szCs w:val="15"/>
          <w:rtl/>
        </w:rPr>
        <w:t>صفحتين</w:t>
      </w:r>
    </w:p>
    <w:sectPr w:rsidR="00430C14" w:rsidSect="00034616">
      <w:headerReference w:type="default" r:id="rId8"/>
      <w:footerReference w:type="default" r:id="rId9"/>
      <w:pgSz w:w="12240" w:h="15840"/>
      <w:pgMar w:top="510" w:right="624" w:bottom="482" w:left="624" w:header="19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3E779" w14:textId="77777777" w:rsidR="000A1B3B" w:rsidRDefault="000A1B3B">
      <w:pPr>
        <w:spacing w:after="0" w:line="240" w:lineRule="auto"/>
      </w:pPr>
      <w:r>
        <w:separator/>
      </w:r>
    </w:p>
  </w:endnote>
  <w:endnote w:type="continuationSeparator" w:id="0">
    <w:p w14:paraId="4789D6D3" w14:textId="77777777" w:rsidR="000A1B3B" w:rsidRDefault="000A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251AC" w14:textId="77777777" w:rsidR="00430C14" w:rsidRDefault="00430C14" w:rsidP="00AD16F5">
    <w:pPr>
      <w:pStyle w:val="Footer"/>
      <w:bidi/>
    </w:pPr>
  </w:p>
  <w:p w14:paraId="18540502" w14:textId="26CA6D63" w:rsidR="00430C14" w:rsidRDefault="00AD16F5" w:rsidP="00AD16F5">
    <w:pPr>
      <w:bidi/>
      <w:jc w:val="center"/>
    </w:pPr>
    <w:r>
      <w:rPr>
        <w:color w:val="646464"/>
        <w:sz w:val="15"/>
      </w:rPr>
      <w:t xml:space="preserve">Pitch Deck </w:t>
    </w:r>
    <w:r>
      <w:rPr>
        <w:color w:val="646464"/>
        <w:sz w:val="15"/>
        <w:szCs w:val="15"/>
        <w:rtl/>
      </w:rPr>
      <w:t>صفحتان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فقط</w:t>
    </w:r>
    <w:r>
      <w:rPr>
        <w:color w:val="646464"/>
        <w:sz w:val="15"/>
      </w:rPr>
      <w:t xml:space="preserve"> | </w:t>
    </w:r>
    <w:r>
      <w:rPr>
        <w:color w:val="646464"/>
        <w:sz w:val="15"/>
        <w:szCs w:val="15"/>
        <w:rtl/>
      </w:rPr>
      <w:t>يرفق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مع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عرض</w:t>
    </w:r>
    <w:r>
      <w:rPr>
        <w:rFonts w:hint="cs"/>
        <w:color w:val="646464"/>
        <w:sz w:val="15"/>
        <w:rtl/>
      </w:rPr>
      <w:t xml:space="preserve"> </w:t>
    </w:r>
    <w:r>
      <w:rPr>
        <w:color w:val="646464"/>
        <w:sz w:val="15"/>
      </w:rPr>
      <w:t xml:space="preserve">IEPC – Stage 2 Team Report Template| </w:t>
    </w:r>
    <w:r>
      <w:rPr>
        <w:color w:val="646464"/>
        <w:sz w:val="15"/>
        <w:szCs w:val="15"/>
        <w:rtl/>
      </w:rPr>
      <w:t>وملف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الجدوى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المالية</w:t>
    </w:r>
    <w:r>
      <w:rPr>
        <w:color w:val="646464"/>
        <w:sz w:val="15"/>
      </w:rPr>
      <w:t xml:space="preserve"> </w:t>
    </w:r>
    <w:r>
      <w:rPr>
        <w:color w:val="646464"/>
        <w:sz w:val="15"/>
        <w:szCs w:val="15"/>
        <w:rtl/>
      </w:rPr>
      <w:t>المختصر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ED60C" w14:textId="77777777" w:rsidR="000A1B3B" w:rsidRDefault="000A1B3B">
      <w:pPr>
        <w:spacing w:after="0" w:line="240" w:lineRule="auto"/>
      </w:pPr>
      <w:r>
        <w:separator/>
      </w:r>
    </w:p>
  </w:footnote>
  <w:footnote w:type="continuationSeparator" w:id="0">
    <w:p w14:paraId="243CF7E5" w14:textId="77777777" w:rsidR="000A1B3B" w:rsidRDefault="000A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7D7" w14:textId="77777777" w:rsidR="00430C14" w:rsidRDefault="00430C14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430C14" w14:paraId="5B0A5882" w14:textId="77777777">
      <w:trPr>
        <w:jc w:val="center"/>
      </w:trPr>
      <w:tc>
        <w:tcPr>
          <w:tcW w:w="3591" w:type="dxa"/>
        </w:tcPr>
        <w:p w14:paraId="40DC1B40" w14:textId="77777777" w:rsidR="00430C14" w:rsidRDefault="000A1B3B">
          <w:r>
            <w:rPr>
              <w:noProof/>
            </w:rPr>
            <w:drawing>
              <wp:inline distT="0" distB="0" distL="0" distR="0" wp14:anchorId="6B8C8FB6" wp14:editId="0A723281">
                <wp:extent cx="486000" cy="51550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P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000" cy="515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083C3A" wp14:editId="08FB7436">
                <wp:extent cx="594000" cy="34782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NC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347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1" w:type="dxa"/>
        </w:tcPr>
        <w:p w14:paraId="570E41BD" w14:textId="77777777" w:rsidR="00430C14" w:rsidRDefault="000A1B3B">
          <w:pPr>
            <w:bidi/>
            <w:jc w:val="center"/>
          </w:pPr>
          <w:r>
            <w:rPr>
              <w:b/>
              <w:bCs/>
              <w:color w:val="1F4E79"/>
              <w:sz w:val="19"/>
              <w:szCs w:val="19"/>
              <w:rtl/>
            </w:rPr>
            <w:t>الجامعة</w:t>
          </w:r>
          <w:r>
            <w:rPr>
              <w:b/>
              <w:color w:val="1F4E79"/>
              <w:sz w:val="19"/>
            </w:rPr>
            <w:t xml:space="preserve"> </w:t>
          </w:r>
          <w:r>
            <w:rPr>
              <w:b/>
              <w:bCs/>
              <w:color w:val="1F4E79"/>
              <w:sz w:val="19"/>
              <w:szCs w:val="19"/>
              <w:rtl/>
            </w:rPr>
            <w:t>الهاشمية</w:t>
          </w:r>
          <w:r>
            <w:rPr>
              <w:b/>
              <w:color w:val="1F4E79"/>
              <w:sz w:val="19"/>
            </w:rPr>
            <w:t xml:space="preserve"> | </w:t>
          </w:r>
          <w:r>
            <w:rPr>
              <w:b/>
              <w:bCs/>
              <w:color w:val="1F4E79"/>
              <w:sz w:val="19"/>
              <w:szCs w:val="19"/>
              <w:rtl/>
            </w:rPr>
            <w:t>مركز</w:t>
          </w:r>
          <w:r>
            <w:rPr>
              <w:b/>
              <w:color w:val="1F4E79"/>
              <w:sz w:val="19"/>
            </w:rPr>
            <w:t xml:space="preserve"> </w:t>
          </w:r>
          <w:r>
            <w:rPr>
              <w:b/>
              <w:bCs/>
              <w:color w:val="1F4E79"/>
              <w:sz w:val="19"/>
              <w:szCs w:val="19"/>
              <w:rtl/>
            </w:rPr>
            <w:t>الابتكار</w:t>
          </w:r>
          <w:r>
            <w:rPr>
              <w:b/>
              <w:color w:val="1F4E79"/>
              <w:sz w:val="19"/>
            </w:rPr>
            <w:t xml:space="preserve"> </w:t>
          </w:r>
          <w:r>
            <w:rPr>
              <w:b/>
              <w:bCs/>
              <w:color w:val="1F4E79"/>
              <w:sz w:val="19"/>
              <w:szCs w:val="19"/>
              <w:rtl/>
            </w:rPr>
            <w:t>والمشاريع</w:t>
          </w:r>
          <w:r>
            <w:rPr>
              <w:b/>
              <w:color w:val="1F4E79"/>
              <w:sz w:val="19"/>
            </w:rPr>
            <w:t xml:space="preserve"> </w:t>
          </w:r>
          <w:r>
            <w:rPr>
              <w:b/>
              <w:bCs/>
              <w:color w:val="1F4E79"/>
              <w:sz w:val="19"/>
              <w:szCs w:val="19"/>
              <w:rtl/>
            </w:rPr>
            <w:t>الإبداعية</w:t>
          </w:r>
        </w:p>
        <w:p w14:paraId="58FCC12E" w14:textId="77777777" w:rsidR="00430C14" w:rsidRDefault="000A1B3B">
          <w:pPr>
            <w:bidi/>
            <w:jc w:val="center"/>
          </w:pPr>
          <w:r>
            <w:rPr>
              <w:b/>
              <w:bCs/>
              <w:color w:val="1F4E79"/>
              <w:szCs w:val="17"/>
              <w:rtl/>
            </w:rPr>
            <w:t>قالب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7"/>
              <w:rtl/>
            </w:rPr>
            <w:t>تقرير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7"/>
              <w:rtl/>
            </w:rPr>
            <w:t>الفريق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7"/>
              <w:rtl/>
            </w:rPr>
            <w:t>للمرحلة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7"/>
              <w:rtl/>
            </w:rPr>
            <w:t>الثانية</w:t>
          </w:r>
          <w:r>
            <w:rPr>
              <w:b/>
              <w:color w:val="1F4E79"/>
            </w:rPr>
            <w:t xml:space="preserve"> – Pitching &amp; Feasibility</w:t>
          </w:r>
        </w:p>
      </w:tc>
      <w:tc>
        <w:tcPr>
          <w:tcW w:w="3591" w:type="dxa"/>
        </w:tcPr>
        <w:p w14:paraId="738BF386" w14:textId="77777777" w:rsidR="00430C14" w:rsidRDefault="000A1B3B">
          <w:pPr>
            <w:jc w:val="right"/>
          </w:pPr>
          <w:r>
            <w:rPr>
              <w:noProof/>
            </w:rPr>
            <w:drawing>
              <wp:inline distT="0" distB="0" distL="0" distR="0" wp14:anchorId="31A5E7C0" wp14:editId="44B88A11">
                <wp:extent cx="594000" cy="59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F264BE" w14:textId="77777777" w:rsidR="00430C14" w:rsidRDefault="000A1B3B">
    <w:pPr>
      <w:bidi/>
      <w:jc w:val="center"/>
    </w:pPr>
    <w:r>
      <w:rPr>
        <w:color w:val="787878"/>
        <w:sz w:val="12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60D4E"/>
    <w:multiLevelType w:val="hybridMultilevel"/>
    <w:tmpl w:val="9E3C0DEE"/>
    <w:lvl w:ilvl="0" w:tplc="8530E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1B3B"/>
    <w:rsid w:val="0015074B"/>
    <w:rsid w:val="0029639D"/>
    <w:rsid w:val="00326F90"/>
    <w:rsid w:val="00430C14"/>
    <w:rsid w:val="00733DF4"/>
    <w:rsid w:val="00AA1D8D"/>
    <w:rsid w:val="00AD16F5"/>
    <w:rsid w:val="00B4316F"/>
    <w:rsid w:val="00B47730"/>
    <w:rsid w:val="00C73835"/>
    <w:rsid w:val="00CB0664"/>
    <w:rsid w:val="00CE6CD5"/>
    <w:rsid w:val="00FC693F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C6F332"/>
  <w14:defaultImageDpi w14:val="300"/>
  <w15:docId w15:val="{99AACCEE-F6E6-4505-9AC5-D1E8327B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AEF4D-924E-4643-A652-71817B3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Muna</cp:lastModifiedBy>
  <cp:revision>1</cp:revision>
  <dcterms:created xsi:type="dcterms:W3CDTF">2013-12-23T23:15:00Z</dcterms:created>
  <dcterms:modified xsi:type="dcterms:W3CDTF">2026-06-21T10:26:00Z</dcterms:modified>
  <cp:category/>
</cp:coreProperties>
</file>