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6FAE3" w14:textId="77777777" w:rsidR="0072785C" w:rsidRDefault="00A618AF">
      <w:pPr>
        <w:bidi/>
        <w:jc w:val="center"/>
      </w:pPr>
      <w:bookmarkStart w:id="0" w:name="_GoBack"/>
      <w:bookmarkEnd w:id="0"/>
      <w:r>
        <w:rPr>
          <w:b/>
          <w:bCs/>
          <w:color w:val="1F4E79"/>
          <w:sz w:val="32"/>
          <w:szCs w:val="32"/>
          <w:rtl/>
        </w:rPr>
        <w:t>خطة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العمل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التفصيلية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للمشروع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بعد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الموافقة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على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الدعم</w:t>
      </w:r>
    </w:p>
    <w:p w14:paraId="3983B1CE" w14:textId="77777777" w:rsidR="0072785C" w:rsidRDefault="00A618AF">
      <w:pPr>
        <w:bidi/>
        <w:jc w:val="center"/>
      </w:pPr>
      <w:r>
        <w:rPr>
          <w:sz w:val="20"/>
          <w:szCs w:val="20"/>
          <w:rtl/>
        </w:rPr>
        <w:t>قالب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ومسودة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يلتزم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بها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فريق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المشروع،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وتستخدمها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اللجنة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لاعتماد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خطة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التنفيذ،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تحديد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مراحل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الصرف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المالي،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وتحديد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تقارير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الإنجاز</w:t>
      </w:r>
      <w:r>
        <w:rPr>
          <w:sz w:val="20"/>
        </w:rPr>
        <w:t xml:space="preserve"> </w:t>
      </w:r>
      <w:r>
        <w:rPr>
          <w:sz w:val="20"/>
          <w:szCs w:val="20"/>
          <w:rtl/>
        </w:rPr>
        <w:t>المطلوبة</w:t>
      </w:r>
      <w:r>
        <w:rPr>
          <w:sz w:val="20"/>
        </w:rPr>
        <w:t>.</w:t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2717"/>
        <w:gridCol w:w="2712"/>
        <w:gridCol w:w="2718"/>
        <w:gridCol w:w="2713"/>
      </w:tblGrid>
      <w:tr w:rsidR="0072785C" w14:paraId="6515D5ED" w14:textId="77777777">
        <w:trPr>
          <w:jc w:val="center"/>
        </w:trPr>
        <w:tc>
          <w:tcPr>
            <w:tcW w:w="10880" w:type="dxa"/>
            <w:gridSpan w:val="4"/>
            <w:shd w:val="clear" w:color="auto" w:fill="D9EAF7"/>
            <w:vAlign w:val="center"/>
          </w:tcPr>
          <w:p w14:paraId="0C48EF6D" w14:textId="77777777" w:rsidR="0072785C" w:rsidRDefault="00A618AF" w:rsidP="00A935F7">
            <w:pPr>
              <w:bidi/>
            </w:pPr>
            <w:r>
              <w:rPr>
                <w:b/>
                <w:bCs/>
                <w:color w:val="1F4E79"/>
                <w:sz w:val="22"/>
                <w:rtl/>
              </w:rPr>
              <w:t>بيانات</w:t>
            </w:r>
            <w:r>
              <w:rPr>
                <w:b/>
                <w:color w:val="1F4E79"/>
                <w:sz w:val="22"/>
              </w:rPr>
              <w:t xml:space="preserve"> </w:t>
            </w:r>
            <w:r>
              <w:rPr>
                <w:b/>
                <w:bCs/>
                <w:color w:val="1F4E79"/>
                <w:sz w:val="22"/>
                <w:rtl/>
              </w:rPr>
              <w:t>ضبط</w:t>
            </w:r>
            <w:r>
              <w:rPr>
                <w:b/>
                <w:color w:val="1F4E79"/>
                <w:sz w:val="22"/>
              </w:rPr>
              <w:t xml:space="preserve"> </w:t>
            </w:r>
            <w:r>
              <w:rPr>
                <w:b/>
                <w:bCs/>
                <w:color w:val="1F4E79"/>
                <w:sz w:val="22"/>
                <w:rtl/>
              </w:rPr>
              <w:t>الوثيقة</w:t>
            </w:r>
          </w:p>
        </w:tc>
      </w:tr>
      <w:tr w:rsidR="0072785C" w14:paraId="375F3844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20" w:type="dxa"/>
            <w:vAlign w:val="center"/>
          </w:tcPr>
          <w:p w14:paraId="11BCE12F" w14:textId="77777777" w:rsidR="0072785C" w:rsidRDefault="00A618AF" w:rsidP="00A935F7">
            <w:pPr>
              <w:bidi/>
            </w:pPr>
            <w:r>
              <w:rPr>
                <w:sz w:val="17"/>
              </w:rPr>
              <w:t>........................................</w:t>
            </w:r>
          </w:p>
        </w:tc>
        <w:tc>
          <w:tcPr>
            <w:tcW w:w="2720" w:type="dxa"/>
            <w:shd w:val="clear" w:color="auto" w:fill="F3F6FA"/>
            <w:vAlign w:val="center"/>
          </w:tcPr>
          <w:p w14:paraId="161773C3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اسم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المشروع</w:t>
            </w:r>
          </w:p>
        </w:tc>
        <w:tc>
          <w:tcPr>
            <w:tcW w:w="2720" w:type="dxa"/>
            <w:vAlign w:val="center"/>
          </w:tcPr>
          <w:p w14:paraId="1CC0AF59" w14:textId="77777777" w:rsidR="0072785C" w:rsidRDefault="00A618AF" w:rsidP="00A935F7">
            <w:pPr>
              <w:bidi/>
            </w:pPr>
            <w:r>
              <w:rPr>
                <w:sz w:val="17"/>
              </w:rPr>
              <w:t>........................................</w:t>
            </w:r>
          </w:p>
        </w:tc>
        <w:tc>
          <w:tcPr>
            <w:tcW w:w="2720" w:type="dxa"/>
            <w:shd w:val="clear" w:color="auto" w:fill="F3F6FA"/>
            <w:vAlign w:val="center"/>
          </w:tcPr>
          <w:p w14:paraId="2713A2F4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رقم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المشروع</w:t>
            </w:r>
            <w:r>
              <w:rPr>
                <w:b/>
                <w:sz w:val="17"/>
              </w:rPr>
              <w:t>/</w:t>
            </w:r>
            <w:r>
              <w:rPr>
                <w:b/>
                <w:bCs/>
                <w:sz w:val="17"/>
                <w:szCs w:val="17"/>
                <w:rtl/>
              </w:rPr>
              <w:t>الكود</w:t>
            </w:r>
          </w:p>
        </w:tc>
      </w:tr>
      <w:tr w:rsidR="0072785C" w14:paraId="4458F512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20" w:type="dxa"/>
            <w:vAlign w:val="center"/>
          </w:tcPr>
          <w:p w14:paraId="5AFE696F" w14:textId="77777777" w:rsidR="0072785C" w:rsidRDefault="00A618AF" w:rsidP="00A935F7">
            <w:pPr>
              <w:bidi/>
            </w:pPr>
            <w:r>
              <w:rPr>
                <w:sz w:val="17"/>
              </w:rPr>
              <w:t>........................................</w:t>
            </w:r>
          </w:p>
        </w:tc>
        <w:tc>
          <w:tcPr>
            <w:tcW w:w="2720" w:type="dxa"/>
            <w:shd w:val="clear" w:color="auto" w:fill="F3F6FA"/>
            <w:vAlign w:val="center"/>
          </w:tcPr>
          <w:p w14:paraId="6D1FB444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قائد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الفريق</w:t>
            </w:r>
          </w:p>
        </w:tc>
        <w:tc>
          <w:tcPr>
            <w:tcW w:w="2720" w:type="dxa"/>
            <w:vAlign w:val="center"/>
          </w:tcPr>
          <w:p w14:paraId="745398F3" w14:textId="77777777" w:rsidR="0072785C" w:rsidRDefault="00A618AF" w:rsidP="00A935F7">
            <w:pPr>
              <w:bidi/>
            </w:pPr>
            <w:r>
              <w:rPr>
                <w:sz w:val="17"/>
              </w:rPr>
              <w:t>☐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szCs w:val="17"/>
                <w:rtl/>
              </w:rPr>
              <w:t>علمي</w:t>
            </w:r>
            <w:r>
              <w:rPr>
                <w:sz w:val="17"/>
              </w:rPr>
              <w:t xml:space="preserve">  ☐ </w:t>
            </w:r>
            <w:r>
              <w:rPr>
                <w:sz w:val="17"/>
                <w:szCs w:val="17"/>
                <w:rtl/>
              </w:rPr>
              <w:t>صحي</w:t>
            </w:r>
            <w:r>
              <w:rPr>
                <w:sz w:val="17"/>
              </w:rPr>
              <w:t xml:space="preserve">  ☐ </w:t>
            </w:r>
            <w:r>
              <w:rPr>
                <w:sz w:val="17"/>
                <w:szCs w:val="17"/>
                <w:rtl/>
              </w:rPr>
              <w:t>إنساني</w:t>
            </w:r>
            <w:r>
              <w:rPr>
                <w:sz w:val="17"/>
              </w:rPr>
              <w:t>/</w:t>
            </w:r>
            <w:r>
              <w:rPr>
                <w:sz w:val="17"/>
                <w:szCs w:val="17"/>
                <w:rtl/>
              </w:rPr>
              <w:t>إداري</w:t>
            </w:r>
          </w:p>
        </w:tc>
        <w:tc>
          <w:tcPr>
            <w:tcW w:w="2720" w:type="dxa"/>
            <w:shd w:val="clear" w:color="auto" w:fill="F3F6FA"/>
            <w:vAlign w:val="center"/>
          </w:tcPr>
          <w:p w14:paraId="461F930B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المسار</w:t>
            </w:r>
          </w:p>
        </w:tc>
      </w:tr>
      <w:tr w:rsidR="0072785C" w14:paraId="64887958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20" w:type="dxa"/>
            <w:vAlign w:val="center"/>
          </w:tcPr>
          <w:p w14:paraId="23BE98D8" w14:textId="65E8F237" w:rsidR="0072785C" w:rsidRPr="00A935F7" w:rsidRDefault="00A618AF" w:rsidP="00A935F7">
            <w:pPr>
              <w:bidi/>
            </w:pPr>
            <w:r>
              <w:rPr>
                <w:sz w:val="17"/>
              </w:rPr>
              <w:t xml:space="preserve">....................... </w:t>
            </w:r>
            <w:r w:rsidR="00A935F7">
              <w:rPr>
                <w:rFonts w:hint="cs"/>
                <w:sz w:val="17"/>
                <w:rtl/>
              </w:rPr>
              <w:t xml:space="preserve"> </w:t>
            </w:r>
            <w:r w:rsidR="00A935F7">
              <w:rPr>
                <w:sz w:val="17"/>
                <w:szCs w:val="17"/>
                <w:rtl/>
              </w:rPr>
              <w:t>د</w:t>
            </w:r>
            <w:r w:rsidR="00A935F7">
              <w:rPr>
                <w:sz w:val="17"/>
              </w:rPr>
              <w:t>.</w:t>
            </w:r>
            <w:r w:rsidR="00A935F7">
              <w:rPr>
                <w:sz w:val="17"/>
                <w:szCs w:val="17"/>
                <w:rtl/>
              </w:rPr>
              <w:t>أ</w:t>
            </w:r>
          </w:p>
        </w:tc>
        <w:tc>
          <w:tcPr>
            <w:tcW w:w="2720" w:type="dxa"/>
            <w:shd w:val="clear" w:color="auto" w:fill="F3F6FA"/>
            <w:vAlign w:val="center"/>
          </w:tcPr>
          <w:p w14:paraId="61FA601F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قيمة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الدعم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المعتمدة</w:t>
            </w:r>
          </w:p>
        </w:tc>
        <w:tc>
          <w:tcPr>
            <w:tcW w:w="2720" w:type="dxa"/>
            <w:vAlign w:val="center"/>
          </w:tcPr>
          <w:p w14:paraId="5D46744E" w14:textId="77777777" w:rsidR="0072785C" w:rsidRDefault="00A618AF" w:rsidP="00A935F7">
            <w:pPr>
              <w:bidi/>
            </w:pPr>
            <w:r>
              <w:rPr>
                <w:sz w:val="17"/>
              </w:rPr>
              <w:t>…… / …… / …………</w:t>
            </w:r>
          </w:p>
        </w:tc>
        <w:tc>
          <w:tcPr>
            <w:tcW w:w="2720" w:type="dxa"/>
            <w:shd w:val="clear" w:color="auto" w:fill="F3F6FA"/>
            <w:vAlign w:val="center"/>
          </w:tcPr>
          <w:p w14:paraId="72E8B584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تاريخ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قرار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الموافقة</w:t>
            </w:r>
          </w:p>
        </w:tc>
      </w:tr>
      <w:tr w:rsidR="0072785C" w14:paraId="696329C6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20" w:type="dxa"/>
            <w:vAlign w:val="center"/>
          </w:tcPr>
          <w:p w14:paraId="35F732B2" w14:textId="44C0CE44" w:rsidR="00A935F7" w:rsidRDefault="00A935F7" w:rsidP="00A935F7">
            <w:pPr>
              <w:bidi/>
              <w:rPr>
                <w:sz w:val="17"/>
                <w:rtl/>
              </w:rPr>
            </w:pPr>
            <w:r>
              <w:rPr>
                <w:sz w:val="17"/>
                <w:szCs w:val="17"/>
                <w:rtl/>
              </w:rPr>
              <w:t>من</w:t>
            </w:r>
            <w:r>
              <w:rPr>
                <w:sz w:val="17"/>
              </w:rPr>
              <w:t xml:space="preserve"> </w:t>
            </w:r>
            <w:r>
              <w:rPr>
                <w:rFonts w:hint="cs"/>
                <w:sz w:val="17"/>
                <w:rtl/>
              </w:rPr>
              <w:t xml:space="preserve"> </w:t>
            </w:r>
            <w:r>
              <w:rPr>
                <w:sz w:val="17"/>
              </w:rPr>
              <w:t>…… / …… / ……</w:t>
            </w:r>
            <w:r>
              <w:rPr>
                <w:rFonts w:hint="cs"/>
                <w:sz w:val="17"/>
                <w:rtl/>
              </w:rPr>
              <w:t xml:space="preserve"> </w:t>
            </w:r>
            <w:r>
              <w:rPr>
                <w:sz w:val="17"/>
              </w:rPr>
              <w:t>……</w:t>
            </w:r>
          </w:p>
          <w:p w14:paraId="62A4107D" w14:textId="1B3B0648" w:rsidR="0072785C" w:rsidRDefault="00A935F7" w:rsidP="00A935F7">
            <w:pPr>
              <w:bidi/>
            </w:pPr>
            <w:r>
              <w:rPr>
                <w:rFonts w:hint="cs"/>
                <w:sz w:val="17"/>
                <w:rtl/>
              </w:rPr>
              <w:t xml:space="preserve"> </w:t>
            </w:r>
            <w:r>
              <w:rPr>
                <w:sz w:val="17"/>
                <w:szCs w:val="17"/>
                <w:rtl/>
              </w:rPr>
              <w:t>إلى</w:t>
            </w:r>
            <w:r>
              <w:rPr>
                <w:rFonts w:hint="cs"/>
                <w:sz w:val="17"/>
                <w:rtl/>
              </w:rPr>
              <w:t xml:space="preserve"> </w:t>
            </w:r>
            <w:r>
              <w:rPr>
                <w:sz w:val="17"/>
              </w:rPr>
              <w:t xml:space="preserve"> ………… / …… / ……</w:t>
            </w:r>
          </w:p>
        </w:tc>
        <w:tc>
          <w:tcPr>
            <w:tcW w:w="2720" w:type="dxa"/>
            <w:shd w:val="clear" w:color="auto" w:fill="F3F6FA"/>
            <w:vAlign w:val="center"/>
          </w:tcPr>
          <w:p w14:paraId="4B197E5A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مدة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التنفيذ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المعتمدة</w:t>
            </w:r>
          </w:p>
        </w:tc>
        <w:tc>
          <w:tcPr>
            <w:tcW w:w="2720" w:type="dxa"/>
            <w:vAlign w:val="center"/>
          </w:tcPr>
          <w:p w14:paraId="2C110E99" w14:textId="77777777" w:rsidR="0072785C" w:rsidRDefault="00A618AF" w:rsidP="00A935F7">
            <w:pPr>
              <w:bidi/>
            </w:pPr>
            <w:r>
              <w:rPr>
                <w:sz w:val="17"/>
              </w:rPr>
              <w:t>☐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szCs w:val="17"/>
                <w:rtl/>
              </w:rPr>
              <w:t>أولية</w:t>
            </w:r>
            <w:r>
              <w:rPr>
                <w:sz w:val="17"/>
              </w:rPr>
              <w:t xml:space="preserve">  ☐ </w:t>
            </w:r>
            <w:r>
              <w:rPr>
                <w:sz w:val="17"/>
                <w:szCs w:val="17"/>
                <w:rtl/>
              </w:rPr>
              <w:t>معدّلة</w:t>
            </w:r>
            <w:r>
              <w:rPr>
                <w:sz w:val="17"/>
              </w:rPr>
              <w:t xml:space="preserve">  ☐ </w:t>
            </w:r>
            <w:r>
              <w:rPr>
                <w:sz w:val="17"/>
                <w:szCs w:val="17"/>
                <w:rtl/>
              </w:rPr>
              <w:t>نهائية</w:t>
            </w:r>
          </w:p>
        </w:tc>
        <w:tc>
          <w:tcPr>
            <w:tcW w:w="2720" w:type="dxa"/>
            <w:shd w:val="clear" w:color="auto" w:fill="F3F6FA"/>
            <w:vAlign w:val="center"/>
          </w:tcPr>
          <w:p w14:paraId="2569DD7F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نسخة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الخطة</w:t>
            </w:r>
          </w:p>
        </w:tc>
      </w:tr>
      <w:tr w:rsidR="0072785C" w14:paraId="598B3EE9" w14:textId="77777777">
        <w:trPr>
          <w:jc w:val="center"/>
        </w:trPr>
        <w:tc>
          <w:tcPr>
            <w:tcW w:w="10880" w:type="dxa"/>
            <w:gridSpan w:val="4"/>
            <w:shd w:val="clear" w:color="auto" w:fill="D9EAF7"/>
            <w:vAlign w:val="center"/>
          </w:tcPr>
          <w:p w14:paraId="1C468C90" w14:textId="17DDAAC7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ملخص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تنفيذي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بعد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الموافقة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على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الدعم</w:t>
            </w:r>
          </w:p>
        </w:tc>
      </w:tr>
    </w:tbl>
    <w:p w14:paraId="4DF95F3D" w14:textId="34A10FC2" w:rsidR="0072785C" w:rsidRDefault="00A618AF" w:rsidP="00A935F7">
      <w:pPr>
        <w:bidi/>
      </w:pPr>
      <w:r>
        <w:rPr>
          <w:szCs w:val="19"/>
          <w:rtl/>
        </w:rPr>
        <w:t>يرجى</w:t>
      </w:r>
      <w:r>
        <w:t xml:space="preserve"> </w:t>
      </w:r>
      <w:r>
        <w:rPr>
          <w:szCs w:val="19"/>
          <w:rtl/>
        </w:rPr>
        <w:t>تقديم</w:t>
      </w:r>
      <w:r>
        <w:t xml:space="preserve"> </w:t>
      </w:r>
      <w:r>
        <w:rPr>
          <w:szCs w:val="19"/>
          <w:rtl/>
        </w:rPr>
        <w:t>ملخص</w:t>
      </w:r>
      <w:r>
        <w:t xml:space="preserve"> </w:t>
      </w:r>
      <w:r>
        <w:rPr>
          <w:szCs w:val="19"/>
          <w:rtl/>
        </w:rPr>
        <w:t>واضح</w:t>
      </w:r>
      <w:r>
        <w:t xml:space="preserve"> </w:t>
      </w:r>
      <w:r>
        <w:rPr>
          <w:szCs w:val="19"/>
          <w:rtl/>
        </w:rPr>
        <w:t>يوضح</w:t>
      </w:r>
      <w:r>
        <w:t xml:space="preserve"> </w:t>
      </w:r>
      <w:r>
        <w:rPr>
          <w:szCs w:val="19"/>
          <w:rtl/>
        </w:rPr>
        <w:t>ما</w:t>
      </w:r>
      <w:r>
        <w:t xml:space="preserve"> </w:t>
      </w:r>
      <w:r>
        <w:rPr>
          <w:szCs w:val="19"/>
          <w:rtl/>
        </w:rPr>
        <w:t>الذي</w:t>
      </w:r>
      <w:r>
        <w:t xml:space="preserve"> </w:t>
      </w:r>
      <w:r>
        <w:rPr>
          <w:szCs w:val="19"/>
          <w:rtl/>
        </w:rPr>
        <w:t>سيتم</w:t>
      </w:r>
      <w:r>
        <w:t xml:space="preserve"> </w:t>
      </w:r>
      <w:r>
        <w:rPr>
          <w:szCs w:val="19"/>
          <w:rtl/>
        </w:rPr>
        <w:t>إنجازه</w:t>
      </w:r>
      <w:r>
        <w:t xml:space="preserve"> </w:t>
      </w:r>
      <w:r>
        <w:rPr>
          <w:szCs w:val="19"/>
          <w:rtl/>
        </w:rPr>
        <w:t>باستخدام</w:t>
      </w:r>
      <w:r>
        <w:t xml:space="preserve"> </w:t>
      </w:r>
      <w:r>
        <w:rPr>
          <w:szCs w:val="19"/>
          <w:rtl/>
        </w:rPr>
        <w:t>الدعم،</w:t>
      </w:r>
      <w:r>
        <w:t xml:space="preserve"> </w:t>
      </w:r>
      <w:r>
        <w:rPr>
          <w:szCs w:val="19"/>
          <w:rtl/>
        </w:rPr>
        <w:t>وما</w:t>
      </w:r>
      <w:r>
        <w:t xml:space="preserve"> </w:t>
      </w:r>
      <w:r>
        <w:rPr>
          <w:szCs w:val="19"/>
          <w:rtl/>
        </w:rPr>
        <w:t>النتائج</w:t>
      </w:r>
      <w:r>
        <w:t xml:space="preserve"> </w:t>
      </w:r>
      <w:r>
        <w:rPr>
          <w:szCs w:val="19"/>
          <w:rtl/>
        </w:rPr>
        <w:t>القابلة</w:t>
      </w:r>
      <w:r>
        <w:t xml:space="preserve"> </w:t>
      </w:r>
      <w:r>
        <w:rPr>
          <w:szCs w:val="19"/>
          <w:rtl/>
        </w:rPr>
        <w:t>للتحقق</w:t>
      </w:r>
      <w:r>
        <w:t xml:space="preserve"> </w:t>
      </w:r>
      <w:r>
        <w:rPr>
          <w:szCs w:val="19"/>
          <w:rtl/>
        </w:rPr>
        <w:t>التي</w:t>
      </w:r>
      <w:r>
        <w:t xml:space="preserve"> </w:t>
      </w:r>
      <w:r>
        <w:rPr>
          <w:szCs w:val="19"/>
          <w:rtl/>
        </w:rPr>
        <w:t>سيلتزم</w:t>
      </w:r>
      <w:r>
        <w:t xml:space="preserve"> </w:t>
      </w:r>
      <w:r>
        <w:rPr>
          <w:szCs w:val="19"/>
          <w:rtl/>
        </w:rPr>
        <w:t>بها</w:t>
      </w:r>
      <w:r>
        <w:t xml:space="preserve"> </w:t>
      </w:r>
      <w:r>
        <w:rPr>
          <w:szCs w:val="19"/>
          <w:rtl/>
        </w:rPr>
        <w:t>الفريق</w:t>
      </w:r>
      <w:r>
        <w:t xml:space="preserve"> </w:t>
      </w:r>
      <w:r>
        <w:rPr>
          <w:szCs w:val="19"/>
          <w:rtl/>
        </w:rPr>
        <w:t>أمام</w:t>
      </w:r>
      <w:r>
        <w:t xml:space="preserve"> </w:t>
      </w:r>
      <w:r>
        <w:rPr>
          <w:szCs w:val="19"/>
          <w:rtl/>
        </w:rPr>
        <w:t>اللجنة</w:t>
      </w:r>
    </w:p>
    <w:tbl>
      <w:tblPr>
        <w:tblW w:w="0" w:type="auto"/>
        <w:jc w:val="center"/>
        <w:tblBorders>
          <w:top w:val="single" w:sz="4" w:space="0" w:color="8A8A8A"/>
          <w:left w:val="single" w:sz="4" w:space="0" w:color="8A8A8A"/>
          <w:bottom w:val="single" w:sz="4" w:space="0" w:color="8A8A8A"/>
          <w:right w:val="single" w:sz="4" w:space="0" w:color="8A8A8A"/>
          <w:insideH w:val="single" w:sz="4" w:space="0" w:color="8A8A8A"/>
          <w:insideV w:val="single" w:sz="4" w:space="0" w:color="8A8A8A"/>
        </w:tblBorders>
        <w:tblLook w:val="04A0" w:firstRow="1" w:lastRow="0" w:firstColumn="1" w:lastColumn="0" w:noHBand="0" w:noVBand="1"/>
      </w:tblPr>
      <w:tblGrid>
        <w:gridCol w:w="3009"/>
        <w:gridCol w:w="2391"/>
        <w:gridCol w:w="1036"/>
        <w:gridCol w:w="779"/>
        <w:gridCol w:w="2021"/>
        <w:gridCol w:w="1634"/>
      </w:tblGrid>
      <w:tr w:rsidR="0072785C" w14:paraId="64035856" w14:textId="77777777">
        <w:trPr>
          <w:jc w:val="center"/>
        </w:trPr>
        <w:tc>
          <w:tcPr>
            <w:tcW w:w="5440" w:type="dxa"/>
            <w:gridSpan w:val="3"/>
            <w:vAlign w:val="center"/>
          </w:tcPr>
          <w:p w14:paraId="72C784E5" w14:textId="77777777" w:rsidR="0072785C" w:rsidRDefault="00A618AF">
            <w:pPr>
              <w:bidi/>
              <w:jc w:val="right"/>
            </w:pPr>
            <w:r>
              <w:rPr>
                <w:sz w:val="17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5440" w:type="dxa"/>
            <w:gridSpan w:val="3"/>
            <w:shd w:val="clear" w:color="auto" w:fill="F3F6FA"/>
            <w:vAlign w:val="center"/>
          </w:tcPr>
          <w:p w14:paraId="6B4227F2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هدف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المشروع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بعد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الموافقة</w:t>
            </w:r>
          </w:p>
        </w:tc>
      </w:tr>
      <w:tr w:rsidR="0072785C" w14:paraId="7A6F0395" w14:textId="77777777">
        <w:trPr>
          <w:jc w:val="center"/>
        </w:trPr>
        <w:tc>
          <w:tcPr>
            <w:tcW w:w="5440" w:type="dxa"/>
            <w:gridSpan w:val="3"/>
            <w:vAlign w:val="center"/>
          </w:tcPr>
          <w:p w14:paraId="6F60CAF5" w14:textId="77777777" w:rsidR="0072785C" w:rsidRDefault="00A618AF">
            <w:pPr>
              <w:bidi/>
              <w:jc w:val="right"/>
            </w:pPr>
            <w:r>
              <w:rPr>
                <w:sz w:val="17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5440" w:type="dxa"/>
            <w:gridSpan w:val="3"/>
            <w:shd w:val="clear" w:color="auto" w:fill="F3F6FA"/>
            <w:vAlign w:val="center"/>
          </w:tcPr>
          <w:p w14:paraId="6F571289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المخرجات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الرئيسية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المتوقعة</w:t>
            </w:r>
          </w:p>
        </w:tc>
      </w:tr>
      <w:tr w:rsidR="0072785C" w14:paraId="71AB404A" w14:textId="77777777">
        <w:trPr>
          <w:jc w:val="center"/>
        </w:trPr>
        <w:tc>
          <w:tcPr>
            <w:tcW w:w="5440" w:type="dxa"/>
            <w:gridSpan w:val="3"/>
            <w:vAlign w:val="center"/>
          </w:tcPr>
          <w:p w14:paraId="0FE9680A" w14:textId="77777777" w:rsidR="0072785C" w:rsidRDefault="00A618AF">
            <w:pPr>
              <w:bidi/>
              <w:jc w:val="right"/>
            </w:pPr>
            <w:r>
              <w:rPr>
                <w:sz w:val="17"/>
              </w:rPr>
              <w:t>...................................................................................................</w:t>
            </w:r>
            <w:r>
              <w:rPr>
                <w:sz w:val="17"/>
              </w:rPr>
              <w:t>.............................</w:t>
            </w:r>
          </w:p>
        </w:tc>
        <w:tc>
          <w:tcPr>
            <w:tcW w:w="5440" w:type="dxa"/>
            <w:gridSpan w:val="3"/>
            <w:shd w:val="clear" w:color="auto" w:fill="F3F6FA"/>
            <w:vAlign w:val="center"/>
          </w:tcPr>
          <w:p w14:paraId="0848F352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الفئة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المستفيدة</w:t>
            </w:r>
            <w:r>
              <w:rPr>
                <w:b/>
                <w:sz w:val="17"/>
              </w:rPr>
              <w:t>/</w:t>
            </w:r>
            <w:r>
              <w:rPr>
                <w:b/>
                <w:bCs/>
                <w:sz w:val="17"/>
                <w:szCs w:val="17"/>
                <w:rtl/>
              </w:rPr>
              <w:t>السوق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المستهدف</w:t>
            </w:r>
          </w:p>
        </w:tc>
      </w:tr>
      <w:tr w:rsidR="0072785C" w14:paraId="211CF60E" w14:textId="77777777">
        <w:trPr>
          <w:jc w:val="center"/>
        </w:trPr>
        <w:tc>
          <w:tcPr>
            <w:tcW w:w="5440" w:type="dxa"/>
            <w:gridSpan w:val="3"/>
            <w:vAlign w:val="center"/>
          </w:tcPr>
          <w:p w14:paraId="51CE5D3A" w14:textId="77777777" w:rsidR="0072785C" w:rsidRDefault="00A618AF">
            <w:pPr>
              <w:bidi/>
              <w:jc w:val="right"/>
            </w:pPr>
            <w:r>
              <w:rPr>
                <w:sz w:val="17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5440" w:type="dxa"/>
            <w:gridSpan w:val="3"/>
            <w:shd w:val="clear" w:color="auto" w:fill="F3F6FA"/>
            <w:vAlign w:val="center"/>
          </w:tcPr>
          <w:p w14:paraId="74DB6E22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الأثر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المتوقع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خلال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فترة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الدعم</w:t>
            </w:r>
          </w:p>
        </w:tc>
      </w:tr>
      <w:tr w:rsidR="0072785C" w14:paraId="1FAD0239" w14:textId="77777777">
        <w:trPr>
          <w:jc w:val="center"/>
        </w:trPr>
        <w:tc>
          <w:tcPr>
            <w:tcW w:w="5440" w:type="dxa"/>
            <w:gridSpan w:val="3"/>
            <w:vAlign w:val="center"/>
          </w:tcPr>
          <w:p w14:paraId="6F18398B" w14:textId="77777777" w:rsidR="0072785C" w:rsidRDefault="00A618AF">
            <w:pPr>
              <w:bidi/>
              <w:jc w:val="right"/>
            </w:pPr>
            <w:r>
              <w:rPr>
                <w:sz w:val="17"/>
              </w:rPr>
              <w:t>..................................</w:t>
            </w:r>
            <w:r>
              <w:rPr>
                <w:sz w:val="17"/>
              </w:rPr>
              <w:t>..............................................................................................</w:t>
            </w:r>
          </w:p>
        </w:tc>
        <w:tc>
          <w:tcPr>
            <w:tcW w:w="5440" w:type="dxa"/>
            <w:gridSpan w:val="3"/>
            <w:shd w:val="clear" w:color="auto" w:fill="F3F6FA"/>
            <w:vAlign w:val="center"/>
          </w:tcPr>
          <w:p w14:paraId="0F648E1F" w14:textId="77777777" w:rsidR="0072785C" w:rsidRDefault="00A618AF" w:rsidP="00A935F7">
            <w:pPr>
              <w:bidi/>
            </w:pPr>
            <w:r>
              <w:rPr>
                <w:b/>
                <w:bCs/>
                <w:sz w:val="17"/>
                <w:szCs w:val="17"/>
                <w:rtl/>
              </w:rPr>
              <w:t>أهم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المخاطر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أو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الافتراضات</w:t>
            </w:r>
          </w:p>
        </w:tc>
      </w:tr>
      <w:tr w:rsidR="0072785C" w14:paraId="306413D8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880" w:type="dxa"/>
            <w:gridSpan w:val="6"/>
            <w:shd w:val="clear" w:color="auto" w:fill="D9EAF7"/>
            <w:vAlign w:val="center"/>
          </w:tcPr>
          <w:p w14:paraId="4B3AF8B5" w14:textId="6A30D317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نطاق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العمل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والمخرجات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المعتمدة</w:t>
            </w:r>
          </w:p>
        </w:tc>
      </w:tr>
      <w:tr w:rsidR="0072785C" w14:paraId="644DA4AB" w14:textId="77777777">
        <w:trPr>
          <w:jc w:val="center"/>
        </w:trPr>
        <w:tc>
          <w:tcPr>
            <w:tcW w:w="2176" w:type="dxa"/>
            <w:shd w:val="clear" w:color="auto" w:fill="D9EAF7"/>
            <w:vAlign w:val="center"/>
          </w:tcPr>
          <w:p w14:paraId="0A5A0204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معيار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القبول</w:t>
            </w:r>
            <w:r>
              <w:rPr>
                <w:b/>
                <w:color w:val="1F4E79"/>
                <w:sz w:val="17"/>
              </w:rPr>
              <w:t>/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الدليل</w:t>
            </w:r>
          </w:p>
        </w:tc>
        <w:tc>
          <w:tcPr>
            <w:tcW w:w="2176" w:type="dxa"/>
            <w:shd w:val="clear" w:color="auto" w:fill="D9EAF7"/>
            <w:vAlign w:val="center"/>
          </w:tcPr>
          <w:p w14:paraId="3A0BFDF0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تاريخ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الإنجاز</w:t>
            </w:r>
          </w:p>
        </w:tc>
        <w:tc>
          <w:tcPr>
            <w:tcW w:w="2176" w:type="dxa"/>
            <w:gridSpan w:val="2"/>
            <w:shd w:val="clear" w:color="auto" w:fill="D9EAF7"/>
            <w:vAlign w:val="center"/>
          </w:tcPr>
          <w:p w14:paraId="7919B9A6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المسؤول</w:t>
            </w:r>
          </w:p>
        </w:tc>
        <w:tc>
          <w:tcPr>
            <w:tcW w:w="2176" w:type="dxa"/>
            <w:shd w:val="clear" w:color="auto" w:fill="D9EAF7"/>
            <w:vAlign w:val="center"/>
          </w:tcPr>
          <w:p w14:paraId="6AF410DC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المخرج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المطلوب</w:t>
            </w:r>
          </w:p>
        </w:tc>
        <w:tc>
          <w:tcPr>
            <w:tcW w:w="2176" w:type="dxa"/>
            <w:shd w:val="clear" w:color="auto" w:fill="D9EAF7"/>
            <w:vAlign w:val="center"/>
          </w:tcPr>
          <w:p w14:paraId="3037B5FE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</w:t>
            </w:r>
          </w:p>
        </w:tc>
      </w:tr>
      <w:tr w:rsidR="0072785C" w14:paraId="3B88C0CB" w14:textId="77777777">
        <w:trPr>
          <w:jc w:val="center"/>
        </w:trPr>
        <w:tc>
          <w:tcPr>
            <w:tcW w:w="2176" w:type="dxa"/>
            <w:vAlign w:val="center"/>
          </w:tcPr>
          <w:p w14:paraId="11B31455" w14:textId="77777777" w:rsidR="0072785C" w:rsidRDefault="00A618AF">
            <w:pPr>
              <w:bidi/>
              <w:jc w:val="right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1E1FBD0C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 xml:space="preserve">…… / …… / </w:t>
            </w:r>
            <w:r>
              <w:rPr>
                <w:sz w:val="16"/>
              </w:rPr>
              <w:t>…………</w:t>
            </w:r>
          </w:p>
        </w:tc>
        <w:tc>
          <w:tcPr>
            <w:tcW w:w="2176" w:type="dxa"/>
            <w:gridSpan w:val="2"/>
            <w:vAlign w:val="center"/>
          </w:tcPr>
          <w:p w14:paraId="42A449BB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2176" w:type="dxa"/>
            <w:vAlign w:val="center"/>
          </w:tcPr>
          <w:p w14:paraId="33AD52A4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1B4830E7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1</w:t>
            </w:r>
          </w:p>
        </w:tc>
      </w:tr>
      <w:tr w:rsidR="0072785C" w14:paraId="3622F9E0" w14:textId="77777777">
        <w:trPr>
          <w:jc w:val="center"/>
        </w:trPr>
        <w:tc>
          <w:tcPr>
            <w:tcW w:w="2176" w:type="dxa"/>
            <w:vAlign w:val="center"/>
          </w:tcPr>
          <w:p w14:paraId="08591267" w14:textId="77777777" w:rsidR="0072785C" w:rsidRDefault="00A618AF">
            <w:pPr>
              <w:bidi/>
              <w:jc w:val="right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5C23A70C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…… / …… / …………</w:t>
            </w:r>
          </w:p>
        </w:tc>
        <w:tc>
          <w:tcPr>
            <w:tcW w:w="2176" w:type="dxa"/>
            <w:gridSpan w:val="2"/>
            <w:vAlign w:val="center"/>
          </w:tcPr>
          <w:p w14:paraId="5ECC68F3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2176" w:type="dxa"/>
            <w:vAlign w:val="center"/>
          </w:tcPr>
          <w:p w14:paraId="62E31A33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3D711442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2</w:t>
            </w:r>
          </w:p>
        </w:tc>
      </w:tr>
      <w:tr w:rsidR="0072785C" w14:paraId="5F482F60" w14:textId="77777777">
        <w:trPr>
          <w:jc w:val="center"/>
        </w:trPr>
        <w:tc>
          <w:tcPr>
            <w:tcW w:w="2176" w:type="dxa"/>
            <w:vAlign w:val="center"/>
          </w:tcPr>
          <w:p w14:paraId="76D8CE4E" w14:textId="77777777" w:rsidR="0072785C" w:rsidRDefault="00A618AF">
            <w:pPr>
              <w:bidi/>
              <w:jc w:val="right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766F6E8F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…… / …… / …………</w:t>
            </w:r>
          </w:p>
        </w:tc>
        <w:tc>
          <w:tcPr>
            <w:tcW w:w="2176" w:type="dxa"/>
            <w:gridSpan w:val="2"/>
            <w:vAlign w:val="center"/>
          </w:tcPr>
          <w:p w14:paraId="2BF15744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2176" w:type="dxa"/>
            <w:vAlign w:val="center"/>
          </w:tcPr>
          <w:p w14:paraId="64AD9428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7219B52B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3</w:t>
            </w:r>
          </w:p>
        </w:tc>
      </w:tr>
      <w:tr w:rsidR="0072785C" w14:paraId="59762AA7" w14:textId="77777777">
        <w:trPr>
          <w:jc w:val="center"/>
        </w:trPr>
        <w:tc>
          <w:tcPr>
            <w:tcW w:w="2176" w:type="dxa"/>
            <w:vAlign w:val="center"/>
          </w:tcPr>
          <w:p w14:paraId="6F4E6058" w14:textId="77777777" w:rsidR="0072785C" w:rsidRDefault="00A618AF">
            <w:pPr>
              <w:bidi/>
              <w:jc w:val="right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2CD31472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…… / …… / …………</w:t>
            </w:r>
          </w:p>
        </w:tc>
        <w:tc>
          <w:tcPr>
            <w:tcW w:w="2176" w:type="dxa"/>
            <w:gridSpan w:val="2"/>
            <w:vAlign w:val="center"/>
          </w:tcPr>
          <w:p w14:paraId="38C41249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2176" w:type="dxa"/>
            <w:vAlign w:val="center"/>
          </w:tcPr>
          <w:p w14:paraId="54FE4F30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3B30C805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4</w:t>
            </w:r>
          </w:p>
        </w:tc>
      </w:tr>
      <w:tr w:rsidR="0072785C" w14:paraId="601D993C" w14:textId="77777777">
        <w:trPr>
          <w:jc w:val="center"/>
        </w:trPr>
        <w:tc>
          <w:tcPr>
            <w:tcW w:w="2176" w:type="dxa"/>
            <w:vAlign w:val="center"/>
          </w:tcPr>
          <w:p w14:paraId="254F2368" w14:textId="77777777" w:rsidR="0072785C" w:rsidRDefault="00A618AF">
            <w:pPr>
              <w:bidi/>
              <w:jc w:val="right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680E2558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…… / …… / …………</w:t>
            </w:r>
          </w:p>
        </w:tc>
        <w:tc>
          <w:tcPr>
            <w:tcW w:w="2176" w:type="dxa"/>
            <w:gridSpan w:val="2"/>
            <w:vAlign w:val="center"/>
          </w:tcPr>
          <w:p w14:paraId="01BB95A3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2176" w:type="dxa"/>
            <w:vAlign w:val="center"/>
          </w:tcPr>
          <w:p w14:paraId="14683A93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7D9BE142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5</w:t>
            </w:r>
          </w:p>
        </w:tc>
      </w:tr>
      <w:tr w:rsidR="0072785C" w14:paraId="58679803" w14:textId="77777777">
        <w:trPr>
          <w:jc w:val="center"/>
        </w:trPr>
        <w:tc>
          <w:tcPr>
            <w:tcW w:w="2176" w:type="dxa"/>
            <w:vAlign w:val="center"/>
          </w:tcPr>
          <w:p w14:paraId="6A8C812A" w14:textId="77777777" w:rsidR="0072785C" w:rsidRDefault="00A618AF">
            <w:pPr>
              <w:bidi/>
              <w:jc w:val="right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2B441774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…… / …… / …………</w:t>
            </w:r>
          </w:p>
        </w:tc>
        <w:tc>
          <w:tcPr>
            <w:tcW w:w="2176" w:type="dxa"/>
            <w:gridSpan w:val="2"/>
            <w:vAlign w:val="center"/>
          </w:tcPr>
          <w:p w14:paraId="6E4485E5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2176" w:type="dxa"/>
            <w:vAlign w:val="center"/>
          </w:tcPr>
          <w:p w14:paraId="55D18A57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176" w:type="dxa"/>
            <w:vAlign w:val="center"/>
          </w:tcPr>
          <w:p w14:paraId="62B51806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6</w:t>
            </w:r>
          </w:p>
        </w:tc>
      </w:tr>
      <w:tr w:rsidR="0072785C" w14:paraId="36DB191D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880" w:type="dxa"/>
            <w:gridSpan w:val="6"/>
            <w:shd w:val="clear" w:color="auto" w:fill="D9EAF7"/>
            <w:vAlign w:val="center"/>
          </w:tcPr>
          <w:p w14:paraId="193F9245" w14:textId="279D719F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خطة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التنفيذ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التفصيلية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والجدول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الزمني</w:t>
            </w:r>
          </w:p>
        </w:tc>
      </w:tr>
    </w:tbl>
    <w:p w14:paraId="0E5F4248" w14:textId="2D3A171C" w:rsidR="0072785C" w:rsidRDefault="00A618AF" w:rsidP="00A935F7">
      <w:pPr>
        <w:bidi/>
      </w:pPr>
      <w:r>
        <w:rPr>
          <w:szCs w:val="19"/>
          <w:rtl/>
        </w:rPr>
        <w:t>يُفضّل</w:t>
      </w:r>
      <w:r>
        <w:t xml:space="preserve"> </w:t>
      </w:r>
      <w:r>
        <w:rPr>
          <w:szCs w:val="19"/>
          <w:rtl/>
        </w:rPr>
        <w:t>أن</w:t>
      </w:r>
      <w:r>
        <w:t xml:space="preserve"> </w:t>
      </w:r>
      <w:r>
        <w:rPr>
          <w:szCs w:val="19"/>
          <w:rtl/>
        </w:rPr>
        <w:t>تقسم</w:t>
      </w:r>
      <w:r>
        <w:t xml:space="preserve"> </w:t>
      </w:r>
      <w:r>
        <w:rPr>
          <w:szCs w:val="19"/>
          <w:rtl/>
        </w:rPr>
        <w:t>الخطة</w:t>
      </w:r>
      <w:r>
        <w:t xml:space="preserve"> </w:t>
      </w:r>
      <w:r>
        <w:rPr>
          <w:szCs w:val="19"/>
          <w:rtl/>
        </w:rPr>
        <w:t>إلى</w:t>
      </w:r>
      <w:r>
        <w:t xml:space="preserve"> </w:t>
      </w:r>
      <w:r>
        <w:rPr>
          <w:szCs w:val="19"/>
          <w:rtl/>
        </w:rPr>
        <w:t>مراحل</w:t>
      </w:r>
      <w:r>
        <w:t xml:space="preserve"> </w:t>
      </w:r>
      <w:r>
        <w:rPr>
          <w:szCs w:val="19"/>
          <w:rtl/>
        </w:rPr>
        <w:t>شهرية</w:t>
      </w:r>
      <w:r>
        <w:t xml:space="preserve"> </w:t>
      </w:r>
      <w:r>
        <w:rPr>
          <w:szCs w:val="19"/>
          <w:rtl/>
        </w:rPr>
        <w:t>أو</w:t>
      </w:r>
      <w:r>
        <w:t xml:space="preserve"> </w:t>
      </w:r>
      <w:r>
        <w:rPr>
          <w:szCs w:val="19"/>
          <w:rtl/>
        </w:rPr>
        <w:t>حسب</w:t>
      </w:r>
      <w:r>
        <w:t xml:space="preserve"> </w:t>
      </w:r>
      <w:r>
        <w:rPr>
          <w:szCs w:val="19"/>
          <w:rtl/>
        </w:rPr>
        <w:t>المحطات</w:t>
      </w:r>
      <w:r>
        <w:t xml:space="preserve"> </w:t>
      </w:r>
      <w:r>
        <w:rPr>
          <w:szCs w:val="19"/>
          <w:rtl/>
        </w:rPr>
        <w:t>الفنية</w:t>
      </w:r>
      <w:r>
        <w:t>/</w:t>
      </w:r>
      <w:r>
        <w:rPr>
          <w:szCs w:val="19"/>
          <w:rtl/>
        </w:rPr>
        <w:t>التجارية،</w:t>
      </w:r>
      <w:r>
        <w:t xml:space="preserve"> </w:t>
      </w:r>
      <w:r>
        <w:rPr>
          <w:szCs w:val="19"/>
          <w:rtl/>
        </w:rPr>
        <w:t>وأن</w:t>
      </w:r>
      <w:r>
        <w:t xml:space="preserve"> </w:t>
      </w:r>
      <w:r>
        <w:rPr>
          <w:szCs w:val="19"/>
          <w:rtl/>
        </w:rPr>
        <w:t>ترتبط</w:t>
      </w:r>
      <w:r>
        <w:t xml:space="preserve"> </w:t>
      </w:r>
      <w:r>
        <w:rPr>
          <w:szCs w:val="19"/>
          <w:rtl/>
        </w:rPr>
        <w:t>كل</w:t>
      </w:r>
      <w:r>
        <w:t xml:space="preserve"> </w:t>
      </w:r>
      <w:r>
        <w:rPr>
          <w:szCs w:val="19"/>
          <w:rtl/>
        </w:rPr>
        <w:t>مرحلة</w:t>
      </w:r>
      <w:r>
        <w:t xml:space="preserve"> </w:t>
      </w:r>
      <w:r>
        <w:rPr>
          <w:szCs w:val="19"/>
          <w:rtl/>
        </w:rPr>
        <w:t>بمخرج</w:t>
      </w:r>
      <w:r>
        <w:t xml:space="preserve"> </w:t>
      </w:r>
      <w:r>
        <w:rPr>
          <w:szCs w:val="19"/>
          <w:rtl/>
        </w:rPr>
        <w:t>قابل</w:t>
      </w:r>
      <w:r>
        <w:t xml:space="preserve"> </w:t>
      </w:r>
      <w:r>
        <w:rPr>
          <w:szCs w:val="19"/>
          <w:rtl/>
        </w:rPr>
        <w:t>للتحقق</w:t>
      </w:r>
      <w:r>
        <w:t xml:space="preserve"> </w:t>
      </w:r>
      <w:r>
        <w:rPr>
          <w:szCs w:val="19"/>
          <w:rtl/>
        </w:rPr>
        <w:t>وتقرير</w:t>
      </w:r>
      <w:r>
        <w:t xml:space="preserve"> </w:t>
      </w:r>
      <w:r>
        <w:rPr>
          <w:szCs w:val="19"/>
          <w:rtl/>
        </w:rPr>
        <w:t>إنجاز</w:t>
      </w:r>
      <w:r w:rsidR="00A935F7">
        <w:rPr>
          <w:rFonts w:hint="cs"/>
          <w:rtl/>
        </w:rPr>
        <w:t>.</w:t>
      </w:r>
    </w:p>
    <w:tbl>
      <w:tblPr>
        <w:tblW w:w="0" w:type="auto"/>
        <w:jc w:val="center"/>
        <w:tblBorders>
          <w:top w:val="single" w:sz="4" w:space="0" w:color="8A8A8A"/>
          <w:left w:val="single" w:sz="4" w:space="0" w:color="8A8A8A"/>
          <w:bottom w:val="single" w:sz="4" w:space="0" w:color="8A8A8A"/>
          <w:right w:val="single" w:sz="4" w:space="0" w:color="8A8A8A"/>
          <w:insideH w:val="single" w:sz="4" w:space="0" w:color="8A8A8A"/>
          <w:insideV w:val="single" w:sz="4" w:space="0" w:color="8A8A8A"/>
        </w:tblBorders>
        <w:tblLook w:val="04A0" w:firstRow="1" w:lastRow="0" w:firstColumn="1" w:lastColumn="0" w:noHBand="0" w:noVBand="1"/>
      </w:tblPr>
      <w:tblGrid>
        <w:gridCol w:w="1553"/>
        <w:gridCol w:w="259"/>
        <w:gridCol w:w="1294"/>
        <w:gridCol w:w="518"/>
        <w:gridCol w:w="1035"/>
        <w:gridCol w:w="776"/>
        <w:gridCol w:w="776"/>
        <w:gridCol w:w="1035"/>
        <w:gridCol w:w="517"/>
        <w:gridCol w:w="1294"/>
        <w:gridCol w:w="259"/>
        <w:gridCol w:w="1554"/>
      </w:tblGrid>
      <w:tr w:rsidR="0072785C" w14:paraId="3B7FEEBC" w14:textId="77777777">
        <w:trPr>
          <w:jc w:val="center"/>
        </w:trPr>
        <w:tc>
          <w:tcPr>
            <w:tcW w:w="1554" w:type="dxa"/>
            <w:shd w:val="clear" w:color="auto" w:fill="D9EAF7"/>
            <w:vAlign w:val="center"/>
          </w:tcPr>
          <w:p w14:paraId="777E8857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اعتمادية</w:t>
            </w:r>
            <w:r>
              <w:rPr>
                <w:b/>
                <w:color w:val="1F4E79"/>
                <w:sz w:val="17"/>
              </w:rPr>
              <w:t>/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ملاحظات</w:t>
            </w:r>
          </w:p>
        </w:tc>
        <w:tc>
          <w:tcPr>
            <w:tcW w:w="1554" w:type="dxa"/>
            <w:gridSpan w:val="2"/>
            <w:shd w:val="clear" w:color="auto" w:fill="D9EAF7"/>
            <w:vAlign w:val="center"/>
          </w:tcPr>
          <w:p w14:paraId="4C4156AF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مؤشر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الإنجاز</w:t>
            </w:r>
          </w:p>
        </w:tc>
        <w:tc>
          <w:tcPr>
            <w:tcW w:w="1554" w:type="dxa"/>
            <w:gridSpan w:val="2"/>
            <w:shd w:val="clear" w:color="auto" w:fill="D9EAF7"/>
            <w:vAlign w:val="center"/>
          </w:tcPr>
          <w:p w14:paraId="01A752C4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المخرجات</w:t>
            </w:r>
          </w:p>
        </w:tc>
        <w:tc>
          <w:tcPr>
            <w:tcW w:w="1554" w:type="dxa"/>
            <w:gridSpan w:val="2"/>
            <w:shd w:val="clear" w:color="auto" w:fill="D9EAF7"/>
            <w:vAlign w:val="center"/>
          </w:tcPr>
          <w:p w14:paraId="0B1EDEDB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تاريخ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النهاية</w:t>
            </w:r>
          </w:p>
        </w:tc>
        <w:tc>
          <w:tcPr>
            <w:tcW w:w="1554" w:type="dxa"/>
            <w:gridSpan w:val="2"/>
            <w:shd w:val="clear" w:color="auto" w:fill="D9EAF7"/>
            <w:vAlign w:val="center"/>
          </w:tcPr>
          <w:p w14:paraId="3A582D22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تاريخ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البداية</w:t>
            </w:r>
          </w:p>
        </w:tc>
        <w:tc>
          <w:tcPr>
            <w:tcW w:w="1554" w:type="dxa"/>
            <w:gridSpan w:val="2"/>
            <w:shd w:val="clear" w:color="auto" w:fill="D9EAF7"/>
            <w:vAlign w:val="center"/>
          </w:tcPr>
          <w:p w14:paraId="63C851D2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النشاط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التفصيلي</w:t>
            </w:r>
          </w:p>
        </w:tc>
        <w:tc>
          <w:tcPr>
            <w:tcW w:w="1554" w:type="dxa"/>
            <w:shd w:val="clear" w:color="auto" w:fill="D9EAF7"/>
            <w:vAlign w:val="center"/>
          </w:tcPr>
          <w:p w14:paraId="16F7CCFE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</w:t>
            </w:r>
          </w:p>
        </w:tc>
      </w:tr>
      <w:tr w:rsidR="0072785C" w14:paraId="509403BD" w14:textId="77777777">
        <w:trPr>
          <w:jc w:val="center"/>
        </w:trPr>
        <w:tc>
          <w:tcPr>
            <w:tcW w:w="1554" w:type="dxa"/>
            <w:vAlign w:val="center"/>
          </w:tcPr>
          <w:p w14:paraId="35F6808F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4CAEB4C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655942E7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2C687C40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3F735F0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481200E3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75B8E0C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1</w:t>
            </w:r>
          </w:p>
        </w:tc>
      </w:tr>
      <w:tr w:rsidR="0072785C" w14:paraId="7DA0395F" w14:textId="77777777">
        <w:trPr>
          <w:jc w:val="center"/>
        </w:trPr>
        <w:tc>
          <w:tcPr>
            <w:tcW w:w="1554" w:type="dxa"/>
            <w:vAlign w:val="center"/>
          </w:tcPr>
          <w:p w14:paraId="59605495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lastRenderedPageBreak/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5F99B9AF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27755B7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5C41FB54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6A53BA54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2920092D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4D0CC2F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2</w:t>
            </w:r>
          </w:p>
        </w:tc>
      </w:tr>
      <w:tr w:rsidR="0072785C" w14:paraId="079FB59E" w14:textId="77777777">
        <w:trPr>
          <w:jc w:val="center"/>
        </w:trPr>
        <w:tc>
          <w:tcPr>
            <w:tcW w:w="1554" w:type="dxa"/>
            <w:vAlign w:val="center"/>
          </w:tcPr>
          <w:p w14:paraId="06C5E1D5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707566A4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62EF9F9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1DCAEB3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0CAEFBD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2FFF6269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736F15AE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3</w:t>
            </w:r>
          </w:p>
        </w:tc>
      </w:tr>
      <w:tr w:rsidR="0072785C" w14:paraId="596CB4C7" w14:textId="77777777">
        <w:trPr>
          <w:jc w:val="center"/>
        </w:trPr>
        <w:tc>
          <w:tcPr>
            <w:tcW w:w="1554" w:type="dxa"/>
            <w:vAlign w:val="center"/>
          </w:tcPr>
          <w:p w14:paraId="15071630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4BEAF439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0FA7FECF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3AE7055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4BC4D90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59C60BF9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1DC63F07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4</w:t>
            </w:r>
          </w:p>
        </w:tc>
      </w:tr>
      <w:tr w:rsidR="0072785C" w14:paraId="2AA740A8" w14:textId="77777777">
        <w:trPr>
          <w:jc w:val="center"/>
        </w:trPr>
        <w:tc>
          <w:tcPr>
            <w:tcW w:w="1554" w:type="dxa"/>
            <w:vAlign w:val="center"/>
          </w:tcPr>
          <w:p w14:paraId="3A6009D7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116644E4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1B6D92C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55A3CB3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07B87D77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4BB1E857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032B2E9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5</w:t>
            </w:r>
          </w:p>
        </w:tc>
      </w:tr>
      <w:tr w:rsidR="0072785C" w14:paraId="75BC79A1" w14:textId="77777777">
        <w:trPr>
          <w:jc w:val="center"/>
        </w:trPr>
        <w:tc>
          <w:tcPr>
            <w:tcW w:w="1554" w:type="dxa"/>
            <w:vAlign w:val="center"/>
          </w:tcPr>
          <w:p w14:paraId="6D6832CA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5171645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062372A4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18F1BBEC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0CC3050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30A3E103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19FC0E47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6</w:t>
            </w:r>
          </w:p>
        </w:tc>
      </w:tr>
      <w:tr w:rsidR="0072785C" w14:paraId="7CAF919D" w14:textId="77777777">
        <w:trPr>
          <w:jc w:val="center"/>
        </w:trPr>
        <w:tc>
          <w:tcPr>
            <w:tcW w:w="1554" w:type="dxa"/>
            <w:vAlign w:val="center"/>
          </w:tcPr>
          <w:p w14:paraId="5A930C6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564F8915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444AD74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063180CF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342739A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5FDB74D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011E264A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7</w:t>
            </w:r>
          </w:p>
        </w:tc>
      </w:tr>
      <w:tr w:rsidR="0072785C" w14:paraId="4D82B110" w14:textId="77777777">
        <w:trPr>
          <w:jc w:val="center"/>
        </w:trPr>
        <w:tc>
          <w:tcPr>
            <w:tcW w:w="1554" w:type="dxa"/>
            <w:vAlign w:val="center"/>
          </w:tcPr>
          <w:p w14:paraId="76721EB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1311EA7E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315D8F4F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gridSpan w:val="2"/>
            <w:vAlign w:val="center"/>
          </w:tcPr>
          <w:p w14:paraId="6D4F91A1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2092B5B7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…… / ……</w:t>
            </w:r>
          </w:p>
        </w:tc>
        <w:tc>
          <w:tcPr>
            <w:tcW w:w="1554" w:type="dxa"/>
            <w:gridSpan w:val="2"/>
            <w:vAlign w:val="center"/>
          </w:tcPr>
          <w:p w14:paraId="3751FA6F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5F013CB4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8</w:t>
            </w:r>
          </w:p>
        </w:tc>
      </w:tr>
      <w:tr w:rsidR="0072785C" w14:paraId="1A6D932E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880" w:type="dxa"/>
            <w:gridSpan w:val="12"/>
            <w:shd w:val="clear" w:color="auto" w:fill="D9EAF7"/>
            <w:vAlign w:val="center"/>
          </w:tcPr>
          <w:p w14:paraId="29CF8D54" w14:textId="46C7F4B2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توزيع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الأدوار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ومسؤوليات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فريق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المشروع</w:t>
            </w:r>
          </w:p>
        </w:tc>
      </w:tr>
      <w:tr w:rsidR="0072785C" w14:paraId="59330D00" w14:textId="77777777">
        <w:trPr>
          <w:jc w:val="center"/>
        </w:trPr>
        <w:tc>
          <w:tcPr>
            <w:tcW w:w="1813" w:type="dxa"/>
            <w:gridSpan w:val="2"/>
            <w:shd w:val="clear" w:color="auto" w:fill="D9EAF7"/>
            <w:vAlign w:val="center"/>
          </w:tcPr>
          <w:p w14:paraId="78B40002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توقيع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الالتزام</w:t>
            </w:r>
          </w:p>
        </w:tc>
        <w:tc>
          <w:tcPr>
            <w:tcW w:w="1813" w:type="dxa"/>
            <w:gridSpan w:val="2"/>
            <w:shd w:val="clear" w:color="auto" w:fill="D9EAF7"/>
            <w:vAlign w:val="center"/>
          </w:tcPr>
          <w:p w14:paraId="2C7144B0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ملاحظات</w:t>
            </w:r>
          </w:p>
        </w:tc>
        <w:tc>
          <w:tcPr>
            <w:tcW w:w="1813" w:type="dxa"/>
            <w:gridSpan w:val="2"/>
            <w:shd w:val="clear" w:color="auto" w:fill="D9EAF7"/>
            <w:vAlign w:val="center"/>
          </w:tcPr>
          <w:p w14:paraId="1064E670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المخرجات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المكلف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بها</w:t>
            </w:r>
          </w:p>
        </w:tc>
        <w:tc>
          <w:tcPr>
            <w:tcW w:w="1813" w:type="dxa"/>
            <w:gridSpan w:val="2"/>
            <w:shd w:val="clear" w:color="auto" w:fill="D9EAF7"/>
            <w:vAlign w:val="center"/>
          </w:tcPr>
          <w:p w14:paraId="09E909A4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الدور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في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المشروع</w:t>
            </w:r>
          </w:p>
        </w:tc>
        <w:tc>
          <w:tcPr>
            <w:tcW w:w="1813" w:type="dxa"/>
            <w:gridSpan w:val="2"/>
            <w:shd w:val="clear" w:color="auto" w:fill="D9EAF7"/>
            <w:vAlign w:val="center"/>
          </w:tcPr>
          <w:p w14:paraId="4C239FD6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اسم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العضو</w:t>
            </w:r>
          </w:p>
        </w:tc>
        <w:tc>
          <w:tcPr>
            <w:tcW w:w="1813" w:type="dxa"/>
            <w:gridSpan w:val="2"/>
            <w:shd w:val="clear" w:color="auto" w:fill="D9EAF7"/>
            <w:vAlign w:val="center"/>
          </w:tcPr>
          <w:p w14:paraId="0DB7A49F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</w:t>
            </w:r>
          </w:p>
        </w:tc>
      </w:tr>
      <w:tr w:rsidR="0072785C" w14:paraId="1E66E506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16869D6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4551618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5E17E544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55C33E63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3E3D5041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513CA3D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1</w:t>
            </w:r>
          </w:p>
        </w:tc>
      </w:tr>
      <w:tr w:rsidR="0072785C" w14:paraId="6462DE14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6C6CD033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257C1723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24904EB1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4F279FE3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3E2D9B29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76A6499C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2</w:t>
            </w:r>
          </w:p>
        </w:tc>
      </w:tr>
      <w:tr w:rsidR="0072785C" w14:paraId="67B3A8EE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3FEEA19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40B944FE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1E988DC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5D83EC6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2910EE7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0999ADF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3</w:t>
            </w:r>
          </w:p>
        </w:tc>
      </w:tr>
      <w:tr w:rsidR="0072785C" w14:paraId="25811CC0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7264A83F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1A976769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3D66D7A0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2D6ADC9C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779E0B1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051C3099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4</w:t>
            </w:r>
          </w:p>
        </w:tc>
      </w:tr>
      <w:tr w:rsidR="0072785C" w14:paraId="6DD794A3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6538A9F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49DC8B9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2CE42887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47F3828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63E2894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04B9FACF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5</w:t>
            </w:r>
          </w:p>
        </w:tc>
      </w:tr>
    </w:tbl>
    <w:p w14:paraId="026E2F53" w14:textId="77777777" w:rsidR="0072785C" w:rsidRDefault="00A618AF">
      <w:r>
        <w:br/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10860"/>
      </w:tblGrid>
      <w:tr w:rsidR="0072785C" w14:paraId="7EF9A3D1" w14:textId="77777777">
        <w:trPr>
          <w:jc w:val="center"/>
        </w:trPr>
        <w:tc>
          <w:tcPr>
            <w:tcW w:w="10880" w:type="dxa"/>
            <w:shd w:val="clear" w:color="auto" w:fill="D9EAF7"/>
            <w:vAlign w:val="center"/>
          </w:tcPr>
          <w:p w14:paraId="581A2B3D" w14:textId="65BA3CA4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خطة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الميزانية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التفصيلية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واستخدام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الدعم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المالي</w:t>
            </w:r>
          </w:p>
        </w:tc>
      </w:tr>
    </w:tbl>
    <w:p w14:paraId="4A0E85E8" w14:textId="65CFC9BA" w:rsidR="0072785C" w:rsidRDefault="00A618AF" w:rsidP="00A935F7">
      <w:pPr>
        <w:bidi/>
      </w:pPr>
      <w:r>
        <w:rPr>
          <w:sz w:val="18"/>
          <w:szCs w:val="18"/>
          <w:rtl/>
        </w:rPr>
        <w:t>يجب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أن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تكون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بنود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الميزانية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مرتبطة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مباشرة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بالمخرجات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المعتمدة،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وأن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تكون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قابلة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للتحقق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من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خلال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فواتير</w:t>
      </w:r>
      <w:r>
        <w:rPr>
          <w:sz w:val="18"/>
        </w:rPr>
        <w:t>/</w:t>
      </w:r>
      <w:r>
        <w:rPr>
          <w:sz w:val="18"/>
          <w:szCs w:val="18"/>
          <w:rtl/>
        </w:rPr>
        <w:t>عروض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أسعار</w:t>
      </w:r>
      <w:r>
        <w:rPr>
          <w:sz w:val="18"/>
        </w:rPr>
        <w:t>/</w:t>
      </w:r>
      <w:r>
        <w:rPr>
          <w:sz w:val="18"/>
          <w:szCs w:val="18"/>
          <w:rtl/>
        </w:rPr>
        <w:t>إيصالات</w:t>
      </w:r>
      <w:r>
        <w:rPr>
          <w:sz w:val="18"/>
        </w:rPr>
        <w:t>/</w:t>
      </w:r>
      <w:r>
        <w:rPr>
          <w:sz w:val="18"/>
          <w:szCs w:val="18"/>
          <w:rtl/>
        </w:rPr>
        <w:t>محاضر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استلام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حسب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الأصول</w:t>
      </w:r>
    </w:p>
    <w:tbl>
      <w:tblPr>
        <w:tblW w:w="0" w:type="auto"/>
        <w:jc w:val="center"/>
        <w:tblBorders>
          <w:top w:val="single" w:sz="4" w:space="0" w:color="8A8A8A"/>
          <w:left w:val="single" w:sz="4" w:space="0" w:color="8A8A8A"/>
          <w:bottom w:val="single" w:sz="4" w:space="0" w:color="8A8A8A"/>
          <w:right w:val="single" w:sz="4" w:space="0" w:color="8A8A8A"/>
          <w:insideH w:val="single" w:sz="4" w:space="0" w:color="8A8A8A"/>
          <w:insideV w:val="single" w:sz="4" w:space="0" w:color="8A8A8A"/>
        </w:tblBorders>
        <w:tblLook w:val="04A0" w:firstRow="1" w:lastRow="0" w:firstColumn="1" w:lastColumn="0" w:noHBand="0" w:noVBand="1"/>
      </w:tblPr>
      <w:tblGrid>
        <w:gridCol w:w="1553"/>
        <w:gridCol w:w="1553"/>
        <w:gridCol w:w="1553"/>
        <w:gridCol w:w="1553"/>
        <w:gridCol w:w="1553"/>
        <w:gridCol w:w="1553"/>
        <w:gridCol w:w="1552"/>
      </w:tblGrid>
      <w:tr w:rsidR="0072785C" w14:paraId="58C140DF" w14:textId="77777777">
        <w:trPr>
          <w:jc w:val="center"/>
        </w:trPr>
        <w:tc>
          <w:tcPr>
            <w:tcW w:w="1554" w:type="dxa"/>
            <w:shd w:val="clear" w:color="auto" w:fill="D9EAF7"/>
            <w:vAlign w:val="center"/>
          </w:tcPr>
          <w:p w14:paraId="2A33EE39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المرفق</w:t>
            </w:r>
            <w:r>
              <w:rPr>
                <w:b/>
                <w:color w:val="1F4E79"/>
                <w:sz w:val="17"/>
              </w:rPr>
              <w:t>/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الدليل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المطلوب</w:t>
            </w:r>
          </w:p>
        </w:tc>
        <w:tc>
          <w:tcPr>
            <w:tcW w:w="1554" w:type="dxa"/>
            <w:shd w:val="clear" w:color="auto" w:fill="D9EAF7"/>
            <w:vAlign w:val="center"/>
          </w:tcPr>
          <w:p w14:paraId="2546CB7D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نسبة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من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الدعم</w:t>
            </w:r>
          </w:p>
        </w:tc>
        <w:tc>
          <w:tcPr>
            <w:tcW w:w="1554" w:type="dxa"/>
            <w:shd w:val="clear" w:color="auto" w:fill="D9EAF7"/>
            <w:vAlign w:val="center"/>
          </w:tcPr>
          <w:p w14:paraId="27F93887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المبلغ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د</w:t>
            </w:r>
            <w:r>
              <w:rPr>
                <w:b/>
                <w:color w:val="1F4E79"/>
                <w:sz w:val="17"/>
              </w:rPr>
              <w:t>.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أ</w:t>
            </w:r>
          </w:p>
        </w:tc>
        <w:tc>
          <w:tcPr>
            <w:tcW w:w="1554" w:type="dxa"/>
            <w:shd w:val="clear" w:color="auto" w:fill="D9EAF7"/>
            <w:vAlign w:val="center"/>
          </w:tcPr>
          <w:p w14:paraId="1EFA5CC6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الكمية</w:t>
            </w:r>
          </w:p>
        </w:tc>
        <w:tc>
          <w:tcPr>
            <w:tcW w:w="1554" w:type="dxa"/>
            <w:shd w:val="clear" w:color="auto" w:fill="D9EAF7"/>
            <w:vAlign w:val="center"/>
          </w:tcPr>
          <w:p w14:paraId="05C5E795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وصف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البند</w:t>
            </w:r>
          </w:p>
        </w:tc>
        <w:tc>
          <w:tcPr>
            <w:tcW w:w="1554" w:type="dxa"/>
            <w:shd w:val="clear" w:color="auto" w:fill="D9EAF7"/>
            <w:vAlign w:val="center"/>
          </w:tcPr>
          <w:p w14:paraId="1451F5D4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تصنيف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البند</w:t>
            </w:r>
          </w:p>
        </w:tc>
        <w:tc>
          <w:tcPr>
            <w:tcW w:w="1554" w:type="dxa"/>
            <w:shd w:val="clear" w:color="auto" w:fill="D9EAF7"/>
            <w:vAlign w:val="center"/>
          </w:tcPr>
          <w:p w14:paraId="2750906C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</w:t>
            </w:r>
          </w:p>
        </w:tc>
      </w:tr>
      <w:tr w:rsidR="0072785C" w14:paraId="70D1B831" w14:textId="77777777">
        <w:trPr>
          <w:jc w:val="center"/>
        </w:trPr>
        <w:tc>
          <w:tcPr>
            <w:tcW w:w="1554" w:type="dxa"/>
            <w:vAlign w:val="center"/>
          </w:tcPr>
          <w:p w14:paraId="08E2895A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75BBE91B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54" w:type="dxa"/>
            <w:vAlign w:val="center"/>
          </w:tcPr>
          <w:p w14:paraId="44EA9F7A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77F4F019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</w:t>
            </w:r>
          </w:p>
        </w:tc>
        <w:tc>
          <w:tcPr>
            <w:tcW w:w="1554" w:type="dxa"/>
            <w:vAlign w:val="center"/>
          </w:tcPr>
          <w:p w14:paraId="0AABD4B0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7D0B2319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تطوير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معدات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تسويق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خدمات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554" w:type="dxa"/>
            <w:vAlign w:val="center"/>
          </w:tcPr>
          <w:p w14:paraId="2F4E7B02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1</w:t>
            </w:r>
          </w:p>
        </w:tc>
      </w:tr>
      <w:tr w:rsidR="0072785C" w14:paraId="64870C2D" w14:textId="77777777">
        <w:trPr>
          <w:jc w:val="center"/>
        </w:trPr>
        <w:tc>
          <w:tcPr>
            <w:tcW w:w="1554" w:type="dxa"/>
            <w:vAlign w:val="center"/>
          </w:tcPr>
          <w:p w14:paraId="3894200B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259E23BC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54" w:type="dxa"/>
            <w:vAlign w:val="center"/>
          </w:tcPr>
          <w:p w14:paraId="3ECD9FB1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71740C36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</w:t>
            </w:r>
          </w:p>
        </w:tc>
        <w:tc>
          <w:tcPr>
            <w:tcW w:w="1554" w:type="dxa"/>
            <w:vAlign w:val="center"/>
          </w:tcPr>
          <w:p w14:paraId="0C055554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43A72599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تطوير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معدات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تسويق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خدمات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554" w:type="dxa"/>
            <w:vAlign w:val="center"/>
          </w:tcPr>
          <w:p w14:paraId="7E5A2D41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2</w:t>
            </w:r>
          </w:p>
        </w:tc>
      </w:tr>
      <w:tr w:rsidR="0072785C" w14:paraId="2E1282DE" w14:textId="77777777">
        <w:trPr>
          <w:jc w:val="center"/>
        </w:trPr>
        <w:tc>
          <w:tcPr>
            <w:tcW w:w="1554" w:type="dxa"/>
            <w:vAlign w:val="center"/>
          </w:tcPr>
          <w:p w14:paraId="2BEAF40A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6FA0E75E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54" w:type="dxa"/>
            <w:vAlign w:val="center"/>
          </w:tcPr>
          <w:p w14:paraId="0AD8E2C9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3D80E035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</w:t>
            </w:r>
          </w:p>
        </w:tc>
        <w:tc>
          <w:tcPr>
            <w:tcW w:w="1554" w:type="dxa"/>
            <w:vAlign w:val="center"/>
          </w:tcPr>
          <w:p w14:paraId="14262B05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174D2986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تطوير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معدات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تسويق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خدمات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554" w:type="dxa"/>
            <w:vAlign w:val="center"/>
          </w:tcPr>
          <w:p w14:paraId="063EB0D5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3</w:t>
            </w:r>
          </w:p>
        </w:tc>
      </w:tr>
      <w:tr w:rsidR="0072785C" w14:paraId="0552C482" w14:textId="77777777">
        <w:trPr>
          <w:jc w:val="center"/>
        </w:trPr>
        <w:tc>
          <w:tcPr>
            <w:tcW w:w="1554" w:type="dxa"/>
            <w:vAlign w:val="center"/>
          </w:tcPr>
          <w:p w14:paraId="17334DED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26413752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54" w:type="dxa"/>
            <w:vAlign w:val="center"/>
          </w:tcPr>
          <w:p w14:paraId="2EF3FD70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614E7173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</w:t>
            </w:r>
          </w:p>
        </w:tc>
        <w:tc>
          <w:tcPr>
            <w:tcW w:w="1554" w:type="dxa"/>
            <w:vAlign w:val="center"/>
          </w:tcPr>
          <w:p w14:paraId="196338B9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0E83D2EC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تطوير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معدات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تسويق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خدمات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554" w:type="dxa"/>
            <w:vAlign w:val="center"/>
          </w:tcPr>
          <w:p w14:paraId="723F66AC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4</w:t>
            </w:r>
          </w:p>
        </w:tc>
      </w:tr>
      <w:tr w:rsidR="0072785C" w14:paraId="2874CFB5" w14:textId="77777777">
        <w:trPr>
          <w:jc w:val="center"/>
        </w:trPr>
        <w:tc>
          <w:tcPr>
            <w:tcW w:w="1554" w:type="dxa"/>
            <w:vAlign w:val="center"/>
          </w:tcPr>
          <w:p w14:paraId="5349519E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3ECD028D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54" w:type="dxa"/>
            <w:vAlign w:val="center"/>
          </w:tcPr>
          <w:p w14:paraId="59E7A121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261D5AE3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</w:t>
            </w:r>
          </w:p>
        </w:tc>
        <w:tc>
          <w:tcPr>
            <w:tcW w:w="1554" w:type="dxa"/>
            <w:vAlign w:val="center"/>
          </w:tcPr>
          <w:p w14:paraId="4F347F85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2C0CEEFA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تطوير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معدات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تسويق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خدمات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554" w:type="dxa"/>
            <w:vAlign w:val="center"/>
          </w:tcPr>
          <w:p w14:paraId="0738C89C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5</w:t>
            </w:r>
          </w:p>
        </w:tc>
      </w:tr>
      <w:tr w:rsidR="0072785C" w14:paraId="382171A2" w14:textId="77777777">
        <w:trPr>
          <w:jc w:val="center"/>
        </w:trPr>
        <w:tc>
          <w:tcPr>
            <w:tcW w:w="1554" w:type="dxa"/>
            <w:vAlign w:val="center"/>
          </w:tcPr>
          <w:p w14:paraId="24510DB9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54884A2C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54" w:type="dxa"/>
            <w:vAlign w:val="center"/>
          </w:tcPr>
          <w:p w14:paraId="0B925D45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0910C708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</w:t>
            </w:r>
          </w:p>
        </w:tc>
        <w:tc>
          <w:tcPr>
            <w:tcW w:w="1554" w:type="dxa"/>
            <w:vAlign w:val="center"/>
          </w:tcPr>
          <w:p w14:paraId="63B042C3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7BFE3044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تطوير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معدات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تسويق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خدمات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554" w:type="dxa"/>
            <w:vAlign w:val="center"/>
          </w:tcPr>
          <w:p w14:paraId="618EA374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6</w:t>
            </w:r>
          </w:p>
        </w:tc>
      </w:tr>
      <w:tr w:rsidR="0072785C" w14:paraId="6438F6E6" w14:textId="77777777">
        <w:trPr>
          <w:jc w:val="center"/>
        </w:trPr>
        <w:tc>
          <w:tcPr>
            <w:tcW w:w="1554" w:type="dxa"/>
            <w:vAlign w:val="center"/>
          </w:tcPr>
          <w:p w14:paraId="76111B2E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094CB0EB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54" w:type="dxa"/>
            <w:vAlign w:val="center"/>
          </w:tcPr>
          <w:p w14:paraId="5E2BEEED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5679E5D8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</w:t>
            </w:r>
          </w:p>
        </w:tc>
        <w:tc>
          <w:tcPr>
            <w:tcW w:w="1554" w:type="dxa"/>
            <w:vAlign w:val="center"/>
          </w:tcPr>
          <w:p w14:paraId="1D7370F4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54" w:type="dxa"/>
            <w:vAlign w:val="center"/>
          </w:tcPr>
          <w:p w14:paraId="70C1002D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تطوير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معدات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تسويق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خدمات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554" w:type="dxa"/>
            <w:vAlign w:val="center"/>
          </w:tcPr>
          <w:p w14:paraId="3730BFC0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7</w:t>
            </w:r>
          </w:p>
        </w:tc>
      </w:tr>
    </w:tbl>
    <w:p w14:paraId="7864C0B3" w14:textId="77777777" w:rsidR="0072785C" w:rsidRDefault="00A618AF" w:rsidP="00A935F7">
      <w:pPr>
        <w:bidi/>
      </w:pPr>
      <w:r>
        <w:rPr>
          <w:b/>
          <w:bCs/>
          <w:sz w:val="17"/>
          <w:szCs w:val="17"/>
          <w:rtl/>
        </w:rPr>
        <w:t>إجمالي</w:t>
      </w:r>
      <w:r>
        <w:rPr>
          <w:b/>
          <w:sz w:val="17"/>
        </w:rPr>
        <w:t xml:space="preserve"> </w:t>
      </w:r>
      <w:r>
        <w:rPr>
          <w:b/>
          <w:bCs/>
          <w:sz w:val="17"/>
          <w:szCs w:val="17"/>
          <w:rtl/>
        </w:rPr>
        <w:t>الميزانية</w:t>
      </w:r>
      <w:r>
        <w:rPr>
          <w:b/>
          <w:sz w:val="17"/>
        </w:rPr>
        <w:t xml:space="preserve"> </w:t>
      </w:r>
      <w:r>
        <w:rPr>
          <w:b/>
          <w:bCs/>
          <w:sz w:val="17"/>
          <w:szCs w:val="17"/>
          <w:rtl/>
        </w:rPr>
        <w:t>المطلوبة</w:t>
      </w:r>
      <w:r>
        <w:rPr>
          <w:b/>
          <w:sz w:val="17"/>
        </w:rPr>
        <w:t>/</w:t>
      </w:r>
      <w:r>
        <w:rPr>
          <w:b/>
          <w:bCs/>
          <w:sz w:val="17"/>
          <w:szCs w:val="17"/>
          <w:rtl/>
        </w:rPr>
        <w:t>المعتمدة</w:t>
      </w:r>
      <w:r>
        <w:rPr>
          <w:b/>
          <w:sz w:val="17"/>
        </w:rPr>
        <w:t xml:space="preserve">: ................................ </w:t>
      </w:r>
      <w:r>
        <w:rPr>
          <w:b/>
          <w:bCs/>
          <w:sz w:val="17"/>
          <w:szCs w:val="17"/>
          <w:rtl/>
        </w:rPr>
        <w:t>د</w:t>
      </w:r>
      <w:r>
        <w:rPr>
          <w:b/>
          <w:sz w:val="17"/>
        </w:rPr>
        <w:t>.</w:t>
      </w:r>
      <w:r>
        <w:rPr>
          <w:b/>
          <w:bCs/>
          <w:sz w:val="17"/>
          <w:szCs w:val="17"/>
          <w:rtl/>
        </w:rPr>
        <w:t>أ</w:t>
      </w:r>
      <w:r>
        <w:rPr>
          <w:b/>
          <w:sz w:val="17"/>
        </w:rPr>
        <w:t xml:space="preserve">    |    </w:t>
      </w:r>
      <w:r>
        <w:rPr>
          <w:b/>
          <w:bCs/>
          <w:sz w:val="17"/>
          <w:szCs w:val="17"/>
          <w:rtl/>
        </w:rPr>
        <w:t>مساهمة</w:t>
      </w:r>
      <w:r>
        <w:rPr>
          <w:b/>
          <w:sz w:val="17"/>
        </w:rPr>
        <w:t xml:space="preserve"> </w:t>
      </w:r>
      <w:r>
        <w:rPr>
          <w:b/>
          <w:bCs/>
          <w:sz w:val="17"/>
          <w:szCs w:val="17"/>
          <w:rtl/>
        </w:rPr>
        <w:t>الفريق</w:t>
      </w:r>
      <w:r>
        <w:rPr>
          <w:b/>
          <w:sz w:val="17"/>
        </w:rPr>
        <w:t>/</w:t>
      </w:r>
      <w:r>
        <w:rPr>
          <w:b/>
          <w:bCs/>
          <w:sz w:val="17"/>
          <w:szCs w:val="17"/>
          <w:rtl/>
        </w:rPr>
        <w:t>جهات</w:t>
      </w:r>
      <w:r>
        <w:rPr>
          <w:b/>
          <w:sz w:val="17"/>
        </w:rPr>
        <w:t xml:space="preserve"> </w:t>
      </w:r>
      <w:r>
        <w:rPr>
          <w:b/>
          <w:bCs/>
          <w:sz w:val="17"/>
          <w:szCs w:val="17"/>
          <w:rtl/>
        </w:rPr>
        <w:t>أخرى</w:t>
      </w:r>
      <w:r>
        <w:rPr>
          <w:b/>
          <w:sz w:val="17"/>
        </w:rPr>
        <w:t xml:space="preserve"> </w:t>
      </w:r>
      <w:r>
        <w:rPr>
          <w:b/>
          <w:bCs/>
          <w:sz w:val="17"/>
          <w:szCs w:val="17"/>
          <w:rtl/>
        </w:rPr>
        <w:t>إن</w:t>
      </w:r>
      <w:r>
        <w:rPr>
          <w:b/>
          <w:sz w:val="17"/>
        </w:rPr>
        <w:t xml:space="preserve"> </w:t>
      </w:r>
      <w:r>
        <w:rPr>
          <w:b/>
          <w:bCs/>
          <w:sz w:val="17"/>
          <w:szCs w:val="17"/>
          <w:rtl/>
        </w:rPr>
        <w:t>وجدت</w:t>
      </w:r>
      <w:r>
        <w:rPr>
          <w:b/>
          <w:sz w:val="17"/>
        </w:rPr>
        <w:t xml:space="preserve">: ................................ </w:t>
      </w:r>
      <w:r>
        <w:rPr>
          <w:b/>
          <w:bCs/>
          <w:sz w:val="17"/>
          <w:szCs w:val="17"/>
          <w:rtl/>
        </w:rPr>
        <w:t>د</w:t>
      </w:r>
      <w:r>
        <w:rPr>
          <w:b/>
          <w:sz w:val="17"/>
        </w:rPr>
        <w:t>.</w:t>
      </w:r>
      <w:r>
        <w:rPr>
          <w:b/>
          <w:bCs/>
          <w:sz w:val="17"/>
          <w:szCs w:val="17"/>
          <w:rtl/>
        </w:rPr>
        <w:t>أ</w:t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10860"/>
      </w:tblGrid>
      <w:tr w:rsidR="0072785C" w14:paraId="094460FF" w14:textId="77777777">
        <w:trPr>
          <w:jc w:val="center"/>
        </w:trPr>
        <w:tc>
          <w:tcPr>
            <w:tcW w:w="10880" w:type="dxa"/>
            <w:shd w:val="clear" w:color="auto" w:fill="D9EAF7"/>
            <w:vAlign w:val="center"/>
          </w:tcPr>
          <w:p w14:paraId="4C41897D" w14:textId="442D22C5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lastRenderedPageBreak/>
              <w:t>مقترح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مراحل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الصرف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المالي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وربطها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بالإنجاز</w:t>
            </w:r>
          </w:p>
        </w:tc>
      </w:tr>
    </w:tbl>
    <w:p w14:paraId="1F49CF49" w14:textId="7CB1963C" w:rsidR="0072785C" w:rsidRDefault="00A618AF" w:rsidP="00A935F7">
      <w:pPr>
        <w:bidi/>
      </w:pPr>
      <w:r>
        <w:rPr>
          <w:sz w:val="18"/>
          <w:szCs w:val="18"/>
          <w:rtl/>
        </w:rPr>
        <w:t>يُستخدم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هذا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الجدول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من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اللجنة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لتحديد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الدفعات،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ولا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تُصرف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أي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دفعة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لاحقة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إلا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بعد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قبول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تقرير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الإنجاز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ومرفقات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الصرف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للمرحلة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السابقة</w:t>
      </w:r>
    </w:p>
    <w:tbl>
      <w:tblPr>
        <w:tblW w:w="0" w:type="auto"/>
        <w:jc w:val="center"/>
        <w:tblBorders>
          <w:top w:val="single" w:sz="4" w:space="0" w:color="8A8A8A"/>
          <w:left w:val="single" w:sz="4" w:space="0" w:color="8A8A8A"/>
          <w:bottom w:val="single" w:sz="4" w:space="0" w:color="8A8A8A"/>
          <w:right w:val="single" w:sz="4" w:space="0" w:color="8A8A8A"/>
          <w:insideH w:val="single" w:sz="4" w:space="0" w:color="8A8A8A"/>
          <w:insideV w:val="single" w:sz="4" w:space="0" w:color="8A8A8A"/>
        </w:tblBorders>
        <w:tblLook w:val="04A0" w:firstRow="1" w:lastRow="0" w:firstColumn="1" w:lastColumn="0" w:noHBand="0" w:noVBand="1"/>
      </w:tblPr>
      <w:tblGrid>
        <w:gridCol w:w="1552"/>
        <w:gridCol w:w="259"/>
        <w:gridCol w:w="363"/>
        <w:gridCol w:w="931"/>
        <w:gridCol w:w="518"/>
        <w:gridCol w:w="725"/>
        <w:gridCol w:w="309"/>
        <w:gridCol w:w="777"/>
        <w:gridCol w:w="776"/>
        <w:gridCol w:w="312"/>
        <w:gridCol w:w="723"/>
        <w:gridCol w:w="518"/>
        <w:gridCol w:w="933"/>
        <w:gridCol w:w="361"/>
        <w:gridCol w:w="259"/>
        <w:gridCol w:w="1554"/>
      </w:tblGrid>
      <w:tr w:rsidR="0072785C" w14:paraId="50D3F62C" w14:textId="77777777">
        <w:trPr>
          <w:jc w:val="center"/>
        </w:trPr>
        <w:tc>
          <w:tcPr>
            <w:tcW w:w="1554" w:type="dxa"/>
            <w:shd w:val="clear" w:color="auto" w:fill="D9EAF7"/>
            <w:vAlign w:val="center"/>
          </w:tcPr>
          <w:p w14:paraId="6DA1E348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قرار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اللجنة</w:t>
            </w:r>
          </w:p>
        </w:tc>
        <w:tc>
          <w:tcPr>
            <w:tcW w:w="1554" w:type="dxa"/>
            <w:gridSpan w:val="3"/>
            <w:shd w:val="clear" w:color="auto" w:fill="D9EAF7"/>
            <w:vAlign w:val="center"/>
          </w:tcPr>
          <w:p w14:paraId="76993119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متطلبات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الصرف</w:t>
            </w:r>
          </w:p>
        </w:tc>
        <w:tc>
          <w:tcPr>
            <w:tcW w:w="1554" w:type="dxa"/>
            <w:gridSpan w:val="3"/>
            <w:shd w:val="clear" w:color="auto" w:fill="D9EAF7"/>
            <w:vAlign w:val="center"/>
          </w:tcPr>
          <w:p w14:paraId="6DFD744E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تقرير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الإنجاز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المطلوب</w:t>
            </w:r>
          </w:p>
        </w:tc>
        <w:tc>
          <w:tcPr>
            <w:tcW w:w="1554" w:type="dxa"/>
            <w:gridSpan w:val="2"/>
            <w:shd w:val="clear" w:color="auto" w:fill="D9EAF7"/>
            <w:vAlign w:val="center"/>
          </w:tcPr>
          <w:p w14:paraId="2F63C7A7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المخرج</w:t>
            </w:r>
            <w:r>
              <w:rPr>
                <w:b/>
                <w:color w:val="1F4E79"/>
                <w:sz w:val="17"/>
              </w:rPr>
              <w:t>/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المؤشر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المشروط</w:t>
            </w:r>
          </w:p>
        </w:tc>
        <w:tc>
          <w:tcPr>
            <w:tcW w:w="1554" w:type="dxa"/>
            <w:gridSpan w:val="3"/>
            <w:shd w:val="clear" w:color="auto" w:fill="D9EAF7"/>
            <w:vAlign w:val="center"/>
          </w:tcPr>
          <w:p w14:paraId="21EF1A20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النسبة</w:t>
            </w:r>
            <w:r>
              <w:rPr>
                <w:b/>
                <w:color w:val="1F4E79"/>
                <w:sz w:val="17"/>
              </w:rPr>
              <w:t>/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المبلغ</w:t>
            </w:r>
          </w:p>
        </w:tc>
        <w:tc>
          <w:tcPr>
            <w:tcW w:w="1554" w:type="dxa"/>
            <w:gridSpan w:val="3"/>
            <w:shd w:val="clear" w:color="auto" w:fill="D9EAF7"/>
            <w:vAlign w:val="center"/>
          </w:tcPr>
          <w:p w14:paraId="6CCA09E6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موعد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الصرف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المقترح</w:t>
            </w:r>
          </w:p>
        </w:tc>
        <w:tc>
          <w:tcPr>
            <w:tcW w:w="1554" w:type="dxa"/>
            <w:shd w:val="clear" w:color="auto" w:fill="D9EAF7"/>
            <w:vAlign w:val="center"/>
          </w:tcPr>
          <w:p w14:paraId="1DEAB950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الدفعة</w:t>
            </w:r>
          </w:p>
        </w:tc>
      </w:tr>
      <w:tr w:rsidR="0072785C" w14:paraId="7F82BAA4" w14:textId="77777777">
        <w:trPr>
          <w:jc w:val="center"/>
        </w:trPr>
        <w:tc>
          <w:tcPr>
            <w:tcW w:w="1554" w:type="dxa"/>
            <w:vAlign w:val="center"/>
          </w:tcPr>
          <w:p w14:paraId="6E97D417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موافق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تعديل</w:t>
            </w:r>
          </w:p>
        </w:tc>
        <w:tc>
          <w:tcPr>
            <w:tcW w:w="1554" w:type="dxa"/>
            <w:gridSpan w:val="3"/>
            <w:vAlign w:val="center"/>
          </w:tcPr>
          <w:p w14:paraId="51B07BF4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نموذج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طلب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صرف</w:t>
            </w:r>
            <w:r>
              <w:rPr>
                <w:sz w:val="14"/>
              </w:rPr>
              <w:t xml:space="preserve"> + </w:t>
            </w:r>
            <w:r>
              <w:rPr>
                <w:sz w:val="14"/>
                <w:szCs w:val="14"/>
                <w:rtl/>
              </w:rPr>
              <w:t>تعهد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الالتزام</w:t>
            </w:r>
          </w:p>
        </w:tc>
        <w:tc>
          <w:tcPr>
            <w:tcW w:w="1554" w:type="dxa"/>
            <w:gridSpan w:val="3"/>
            <w:vAlign w:val="center"/>
          </w:tcPr>
          <w:p w14:paraId="7A901462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بدء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التنفيذ</w:t>
            </w:r>
          </w:p>
        </w:tc>
        <w:tc>
          <w:tcPr>
            <w:tcW w:w="1554" w:type="dxa"/>
            <w:gridSpan w:val="2"/>
            <w:vAlign w:val="center"/>
          </w:tcPr>
          <w:p w14:paraId="046ADE27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خطة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عمل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نهائية</w:t>
            </w:r>
            <w:r>
              <w:rPr>
                <w:sz w:val="14"/>
              </w:rPr>
              <w:t xml:space="preserve"> + </w:t>
            </w:r>
            <w:r>
              <w:rPr>
                <w:sz w:val="14"/>
                <w:szCs w:val="14"/>
                <w:rtl/>
              </w:rPr>
              <w:t>ميزانية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معتمدة</w:t>
            </w:r>
          </w:p>
        </w:tc>
        <w:tc>
          <w:tcPr>
            <w:tcW w:w="1554" w:type="dxa"/>
            <w:gridSpan w:val="3"/>
            <w:vAlign w:val="center"/>
          </w:tcPr>
          <w:p w14:paraId="12D93D09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 xml:space="preserve">....% / 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554" w:type="dxa"/>
            <w:gridSpan w:val="3"/>
            <w:vAlign w:val="center"/>
          </w:tcPr>
          <w:p w14:paraId="330744F5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عند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اعتماد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الخطة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والتوقيع</w:t>
            </w:r>
          </w:p>
        </w:tc>
        <w:tc>
          <w:tcPr>
            <w:tcW w:w="1554" w:type="dxa"/>
            <w:vAlign w:val="center"/>
          </w:tcPr>
          <w:p w14:paraId="38ED37CE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الأولى</w:t>
            </w:r>
          </w:p>
        </w:tc>
      </w:tr>
      <w:tr w:rsidR="0072785C" w14:paraId="3312A651" w14:textId="77777777">
        <w:trPr>
          <w:jc w:val="center"/>
        </w:trPr>
        <w:tc>
          <w:tcPr>
            <w:tcW w:w="1554" w:type="dxa"/>
            <w:vAlign w:val="center"/>
          </w:tcPr>
          <w:p w14:paraId="553F197E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موافق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تعديل</w:t>
            </w:r>
          </w:p>
        </w:tc>
        <w:tc>
          <w:tcPr>
            <w:tcW w:w="1554" w:type="dxa"/>
            <w:gridSpan w:val="3"/>
            <w:vAlign w:val="center"/>
          </w:tcPr>
          <w:p w14:paraId="70C1D09C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فواتير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إثباتات</w:t>
            </w:r>
            <w:r>
              <w:rPr>
                <w:sz w:val="14"/>
              </w:rPr>
              <w:t xml:space="preserve"> + </w:t>
            </w:r>
            <w:r>
              <w:rPr>
                <w:sz w:val="14"/>
                <w:szCs w:val="14"/>
                <w:rtl/>
              </w:rPr>
              <w:t>محضر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قبول</w:t>
            </w:r>
          </w:p>
        </w:tc>
        <w:tc>
          <w:tcPr>
            <w:tcW w:w="1554" w:type="dxa"/>
            <w:gridSpan w:val="3"/>
            <w:vAlign w:val="center"/>
          </w:tcPr>
          <w:p w14:paraId="566CE8B5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إنجاز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مرحلي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رقم</w:t>
            </w:r>
            <w:r>
              <w:rPr>
                <w:sz w:val="14"/>
              </w:rPr>
              <w:t xml:space="preserve"> 1</w:t>
            </w:r>
          </w:p>
        </w:tc>
        <w:tc>
          <w:tcPr>
            <w:tcW w:w="1554" w:type="dxa"/>
            <w:gridSpan w:val="2"/>
            <w:vAlign w:val="center"/>
          </w:tcPr>
          <w:p w14:paraId="2B28414B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مخرج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فني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تجاري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محدد</w:t>
            </w:r>
          </w:p>
        </w:tc>
        <w:tc>
          <w:tcPr>
            <w:tcW w:w="1554" w:type="dxa"/>
            <w:gridSpan w:val="3"/>
            <w:vAlign w:val="center"/>
          </w:tcPr>
          <w:p w14:paraId="425DB668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 xml:space="preserve">....% / 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554" w:type="dxa"/>
            <w:gridSpan w:val="3"/>
            <w:vAlign w:val="center"/>
          </w:tcPr>
          <w:p w14:paraId="202B9DA8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بعد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إنجاز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المرحلة</w:t>
            </w:r>
            <w:r>
              <w:rPr>
                <w:sz w:val="14"/>
              </w:rPr>
              <w:t xml:space="preserve"> 1</w:t>
            </w:r>
          </w:p>
        </w:tc>
        <w:tc>
          <w:tcPr>
            <w:tcW w:w="1554" w:type="dxa"/>
            <w:vAlign w:val="center"/>
          </w:tcPr>
          <w:p w14:paraId="444C02C2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الثانية</w:t>
            </w:r>
          </w:p>
        </w:tc>
      </w:tr>
      <w:tr w:rsidR="0072785C" w14:paraId="32A8F846" w14:textId="77777777">
        <w:trPr>
          <w:jc w:val="center"/>
        </w:trPr>
        <w:tc>
          <w:tcPr>
            <w:tcW w:w="1554" w:type="dxa"/>
            <w:vAlign w:val="center"/>
          </w:tcPr>
          <w:p w14:paraId="6D834318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موافق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تعديل</w:t>
            </w:r>
          </w:p>
        </w:tc>
        <w:tc>
          <w:tcPr>
            <w:tcW w:w="1554" w:type="dxa"/>
            <w:gridSpan w:val="3"/>
            <w:vAlign w:val="center"/>
          </w:tcPr>
          <w:p w14:paraId="5FB1EF78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فواتير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إثباتات</w:t>
            </w:r>
            <w:r>
              <w:rPr>
                <w:sz w:val="14"/>
              </w:rPr>
              <w:t xml:space="preserve"> + </w:t>
            </w:r>
            <w:r>
              <w:rPr>
                <w:sz w:val="14"/>
                <w:szCs w:val="14"/>
                <w:rtl/>
              </w:rPr>
              <w:t>محضر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قبول</w:t>
            </w:r>
          </w:p>
        </w:tc>
        <w:tc>
          <w:tcPr>
            <w:tcW w:w="1554" w:type="dxa"/>
            <w:gridSpan w:val="3"/>
            <w:vAlign w:val="center"/>
          </w:tcPr>
          <w:p w14:paraId="483CC342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إنجاز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مرحلي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رقم</w:t>
            </w:r>
            <w:r>
              <w:rPr>
                <w:sz w:val="14"/>
              </w:rPr>
              <w:t xml:space="preserve"> 2</w:t>
            </w:r>
          </w:p>
        </w:tc>
        <w:tc>
          <w:tcPr>
            <w:tcW w:w="1554" w:type="dxa"/>
            <w:gridSpan w:val="2"/>
            <w:vAlign w:val="center"/>
          </w:tcPr>
          <w:p w14:paraId="5E1B8DB2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اختبار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نموذج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أولي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تحقق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مستخدمين</w:t>
            </w:r>
          </w:p>
        </w:tc>
        <w:tc>
          <w:tcPr>
            <w:tcW w:w="1554" w:type="dxa"/>
            <w:gridSpan w:val="3"/>
            <w:vAlign w:val="center"/>
          </w:tcPr>
          <w:p w14:paraId="6217D3E2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 xml:space="preserve">....% / 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554" w:type="dxa"/>
            <w:gridSpan w:val="3"/>
            <w:vAlign w:val="center"/>
          </w:tcPr>
          <w:p w14:paraId="4728665C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بعد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إنجاز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المرحلة</w:t>
            </w:r>
            <w:r>
              <w:rPr>
                <w:sz w:val="14"/>
              </w:rPr>
              <w:t xml:space="preserve"> 2</w:t>
            </w:r>
          </w:p>
        </w:tc>
        <w:tc>
          <w:tcPr>
            <w:tcW w:w="1554" w:type="dxa"/>
            <w:vAlign w:val="center"/>
          </w:tcPr>
          <w:p w14:paraId="73EBA86B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الثالثة</w:t>
            </w:r>
          </w:p>
        </w:tc>
      </w:tr>
      <w:tr w:rsidR="0072785C" w14:paraId="33E541AA" w14:textId="77777777">
        <w:trPr>
          <w:jc w:val="center"/>
        </w:trPr>
        <w:tc>
          <w:tcPr>
            <w:tcW w:w="1554" w:type="dxa"/>
            <w:vAlign w:val="center"/>
          </w:tcPr>
          <w:p w14:paraId="17496262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موافق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تعديل</w:t>
            </w:r>
          </w:p>
        </w:tc>
        <w:tc>
          <w:tcPr>
            <w:tcW w:w="1554" w:type="dxa"/>
            <w:gridSpan w:val="3"/>
            <w:vAlign w:val="center"/>
          </w:tcPr>
          <w:p w14:paraId="755011FB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تسوية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مالية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نهائية</w:t>
            </w:r>
            <w:r>
              <w:rPr>
                <w:sz w:val="14"/>
              </w:rPr>
              <w:t xml:space="preserve"> + </w:t>
            </w:r>
            <w:r>
              <w:rPr>
                <w:sz w:val="14"/>
                <w:szCs w:val="14"/>
                <w:rtl/>
              </w:rPr>
              <w:t>مرفقات</w:t>
            </w:r>
          </w:p>
        </w:tc>
        <w:tc>
          <w:tcPr>
            <w:tcW w:w="1554" w:type="dxa"/>
            <w:gridSpan w:val="3"/>
            <w:vAlign w:val="center"/>
          </w:tcPr>
          <w:p w14:paraId="1BCEB5DC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إنجاز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نهائي</w:t>
            </w:r>
          </w:p>
        </w:tc>
        <w:tc>
          <w:tcPr>
            <w:tcW w:w="1554" w:type="dxa"/>
            <w:gridSpan w:val="2"/>
            <w:vAlign w:val="center"/>
          </w:tcPr>
          <w:p w14:paraId="64236D25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نهائي</w:t>
            </w:r>
            <w:r>
              <w:rPr>
                <w:sz w:val="14"/>
              </w:rPr>
              <w:t xml:space="preserve"> + </w:t>
            </w:r>
            <w:r>
              <w:rPr>
                <w:sz w:val="14"/>
                <w:szCs w:val="14"/>
                <w:rtl/>
              </w:rPr>
              <w:t>عرض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نتائج</w:t>
            </w:r>
          </w:p>
        </w:tc>
        <w:tc>
          <w:tcPr>
            <w:tcW w:w="1554" w:type="dxa"/>
            <w:gridSpan w:val="3"/>
            <w:vAlign w:val="center"/>
          </w:tcPr>
          <w:p w14:paraId="3E1F156F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 xml:space="preserve">....% / 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554" w:type="dxa"/>
            <w:gridSpan w:val="3"/>
            <w:vAlign w:val="center"/>
          </w:tcPr>
          <w:p w14:paraId="498619DE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بعد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التسليم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النهائي</w:t>
            </w:r>
          </w:p>
        </w:tc>
        <w:tc>
          <w:tcPr>
            <w:tcW w:w="1554" w:type="dxa"/>
            <w:vAlign w:val="center"/>
          </w:tcPr>
          <w:p w14:paraId="389B2B9F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الرابعة</w:t>
            </w:r>
          </w:p>
        </w:tc>
      </w:tr>
      <w:tr w:rsidR="0072785C" w14:paraId="3B6FB61B" w14:textId="77777777">
        <w:trPr>
          <w:jc w:val="center"/>
        </w:trPr>
        <w:tc>
          <w:tcPr>
            <w:tcW w:w="1554" w:type="dxa"/>
            <w:vAlign w:val="center"/>
          </w:tcPr>
          <w:p w14:paraId="7D14D47F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موافق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غير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مطلوب</w:t>
            </w:r>
          </w:p>
        </w:tc>
        <w:tc>
          <w:tcPr>
            <w:tcW w:w="1554" w:type="dxa"/>
            <w:gridSpan w:val="3"/>
            <w:vAlign w:val="center"/>
          </w:tcPr>
          <w:p w14:paraId="2328FFC1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موافقة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خطية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من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اللجنة</w:t>
            </w:r>
          </w:p>
        </w:tc>
        <w:tc>
          <w:tcPr>
            <w:tcW w:w="1554" w:type="dxa"/>
            <w:gridSpan w:val="3"/>
            <w:vAlign w:val="center"/>
          </w:tcPr>
          <w:p w14:paraId="76E84D13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خاص</w:t>
            </w:r>
          </w:p>
        </w:tc>
        <w:tc>
          <w:tcPr>
            <w:tcW w:w="1554" w:type="dxa"/>
            <w:gridSpan w:val="2"/>
            <w:vAlign w:val="center"/>
          </w:tcPr>
          <w:p w14:paraId="48E1DA6C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تحسينات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أو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متطلبات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إضافية</w:t>
            </w:r>
          </w:p>
        </w:tc>
        <w:tc>
          <w:tcPr>
            <w:tcW w:w="1554" w:type="dxa"/>
            <w:gridSpan w:val="3"/>
            <w:vAlign w:val="center"/>
          </w:tcPr>
          <w:p w14:paraId="1B853947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 xml:space="preserve">....% / 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554" w:type="dxa"/>
            <w:gridSpan w:val="3"/>
            <w:vAlign w:val="center"/>
          </w:tcPr>
          <w:p w14:paraId="60F31CAD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حسب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قرار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اللجنة</w:t>
            </w:r>
          </w:p>
        </w:tc>
        <w:tc>
          <w:tcPr>
            <w:tcW w:w="1554" w:type="dxa"/>
            <w:vAlign w:val="center"/>
          </w:tcPr>
          <w:p w14:paraId="69A0086A" w14:textId="77777777" w:rsidR="0072785C" w:rsidRDefault="00A618AF">
            <w:pPr>
              <w:bidi/>
              <w:jc w:val="center"/>
            </w:pPr>
            <w:r>
              <w:rPr>
                <w:sz w:val="14"/>
                <w:szCs w:val="14"/>
                <w:rtl/>
              </w:rPr>
              <w:t>احتياطي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مشروط</w:t>
            </w:r>
          </w:p>
        </w:tc>
      </w:tr>
      <w:tr w:rsidR="0072785C" w14:paraId="5F6953D7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880" w:type="dxa"/>
            <w:gridSpan w:val="16"/>
            <w:shd w:val="clear" w:color="auto" w:fill="D9EAF7"/>
            <w:vAlign w:val="center"/>
          </w:tcPr>
          <w:p w14:paraId="47A9FD5A" w14:textId="270478B2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متطلبات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تقارير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الإنجاز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المرحلية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والنهائية</w:t>
            </w:r>
          </w:p>
        </w:tc>
      </w:tr>
      <w:tr w:rsidR="0072785C" w14:paraId="79DDF68E" w14:textId="77777777">
        <w:trPr>
          <w:jc w:val="center"/>
        </w:trPr>
        <w:tc>
          <w:tcPr>
            <w:tcW w:w="2176" w:type="dxa"/>
            <w:gridSpan w:val="3"/>
            <w:shd w:val="clear" w:color="auto" w:fill="D9EAF7"/>
            <w:vAlign w:val="center"/>
          </w:tcPr>
          <w:p w14:paraId="66C23964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القرار</w:t>
            </w:r>
            <w:r>
              <w:rPr>
                <w:b/>
                <w:color w:val="1F4E79"/>
                <w:sz w:val="17"/>
              </w:rPr>
              <w:t>/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ملاحظات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اللجنة</w:t>
            </w:r>
          </w:p>
        </w:tc>
        <w:tc>
          <w:tcPr>
            <w:tcW w:w="2176" w:type="dxa"/>
            <w:gridSpan w:val="3"/>
            <w:shd w:val="clear" w:color="auto" w:fill="D9EAF7"/>
            <w:vAlign w:val="center"/>
          </w:tcPr>
          <w:p w14:paraId="4420ACCF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المرفقات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المطلوبة</w:t>
            </w:r>
          </w:p>
        </w:tc>
        <w:tc>
          <w:tcPr>
            <w:tcW w:w="2176" w:type="dxa"/>
            <w:gridSpan w:val="4"/>
            <w:shd w:val="clear" w:color="auto" w:fill="D9EAF7"/>
            <w:vAlign w:val="center"/>
          </w:tcPr>
          <w:p w14:paraId="3492683A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محتوى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التقرير</w:t>
            </w:r>
          </w:p>
        </w:tc>
        <w:tc>
          <w:tcPr>
            <w:tcW w:w="2176" w:type="dxa"/>
            <w:gridSpan w:val="3"/>
            <w:shd w:val="clear" w:color="auto" w:fill="D9EAF7"/>
            <w:vAlign w:val="center"/>
          </w:tcPr>
          <w:p w14:paraId="6FB5498A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موعد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التسليم</w:t>
            </w:r>
          </w:p>
        </w:tc>
        <w:tc>
          <w:tcPr>
            <w:tcW w:w="2176" w:type="dxa"/>
            <w:gridSpan w:val="3"/>
            <w:shd w:val="clear" w:color="auto" w:fill="D9EAF7"/>
            <w:vAlign w:val="center"/>
          </w:tcPr>
          <w:p w14:paraId="18D3367C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نوع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التقرير</w:t>
            </w:r>
          </w:p>
        </w:tc>
      </w:tr>
      <w:tr w:rsidR="0072785C" w14:paraId="4CC20C63" w14:textId="77777777">
        <w:trPr>
          <w:jc w:val="center"/>
        </w:trPr>
        <w:tc>
          <w:tcPr>
            <w:tcW w:w="2176" w:type="dxa"/>
            <w:gridSpan w:val="3"/>
            <w:vAlign w:val="center"/>
          </w:tcPr>
          <w:p w14:paraId="534898AD" w14:textId="77777777" w:rsidR="0072785C" w:rsidRDefault="00A618AF" w:rsidP="00A935F7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176" w:type="dxa"/>
            <w:gridSpan w:val="3"/>
            <w:vAlign w:val="center"/>
          </w:tcPr>
          <w:p w14:paraId="2315FEB0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نسخة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الخطة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الموقعة</w:t>
            </w:r>
          </w:p>
        </w:tc>
        <w:tc>
          <w:tcPr>
            <w:tcW w:w="2176" w:type="dxa"/>
            <w:gridSpan w:val="4"/>
            <w:vAlign w:val="center"/>
          </w:tcPr>
          <w:p w14:paraId="1DD8779D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خطة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عمل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نهائية،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خط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أساس،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جدول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تنفيذ،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مسؤوليات</w:t>
            </w:r>
          </w:p>
        </w:tc>
        <w:tc>
          <w:tcPr>
            <w:tcW w:w="2176" w:type="dxa"/>
            <w:gridSpan w:val="3"/>
            <w:vAlign w:val="center"/>
          </w:tcPr>
          <w:p w14:paraId="14717510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بعد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اعتماد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الخطة</w:t>
            </w:r>
          </w:p>
        </w:tc>
        <w:tc>
          <w:tcPr>
            <w:tcW w:w="2176" w:type="dxa"/>
            <w:gridSpan w:val="3"/>
            <w:vAlign w:val="center"/>
          </w:tcPr>
          <w:p w14:paraId="5FA4B509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تقرير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بدء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التنفيذ</w:t>
            </w:r>
          </w:p>
        </w:tc>
      </w:tr>
      <w:tr w:rsidR="0072785C" w14:paraId="29E9D107" w14:textId="77777777">
        <w:trPr>
          <w:jc w:val="center"/>
        </w:trPr>
        <w:tc>
          <w:tcPr>
            <w:tcW w:w="2176" w:type="dxa"/>
            <w:gridSpan w:val="3"/>
            <w:vAlign w:val="center"/>
          </w:tcPr>
          <w:p w14:paraId="4B61FDF1" w14:textId="77777777" w:rsidR="0072785C" w:rsidRDefault="00A618AF" w:rsidP="00A935F7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176" w:type="dxa"/>
            <w:gridSpan w:val="3"/>
            <w:vAlign w:val="center"/>
          </w:tcPr>
          <w:p w14:paraId="0957E770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صور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روابط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فواتير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محاضر</w:t>
            </w:r>
          </w:p>
        </w:tc>
        <w:tc>
          <w:tcPr>
            <w:tcW w:w="2176" w:type="dxa"/>
            <w:gridSpan w:val="4"/>
            <w:vAlign w:val="center"/>
          </w:tcPr>
          <w:p w14:paraId="0C5661D9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ما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أنجز،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الأدلة،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الانحرافات،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المصروفات</w:t>
            </w:r>
          </w:p>
        </w:tc>
        <w:tc>
          <w:tcPr>
            <w:tcW w:w="2176" w:type="dxa"/>
            <w:gridSpan w:val="3"/>
            <w:vAlign w:val="center"/>
          </w:tcPr>
          <w:p w14:paraId="68F4711C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نهاية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المرحلة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الأولى</w:t>
            </w:r>
          </w:p>
        </w:tc>
        <w:tc>
          <w:tcPr>
            <w:tcW w:w="2176" w:type="dxa"/>
            <w:gridSpan w:val="3"/>
            <w:vAlign w:val="center"/>
          </w:tcPr>
          <w:p w14:paraId="04A4309E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تقرير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إنجاز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مرحلي</w:t>
            </w:r>
            <w:r>
              <w:rPr>
                <w:sz w:val="15"/>
              </w:rPr>
              <w:t xml:space="preserve"> 1</w:t>
            </w:r>
          </w:p>
        </w:tc>
      </w:tr>
      <w:tr w:rsidR="0072785C" w14:paraId="1474D935" w14:textId="77777777">
        <w:trPr>
          <w:jc w:val="center"/>
        </w:trPr>
        <w:tc>
          <w:tcPr>
            <w:tcW w:w="2176" w:type="dxa"/>
            <w:gridSpan w:val="3"/>
            <w:vAlign w:val="center"/>
          </w:tcPr>
          <w:p w14:paraId="0A04B2CB" w14:textId="77777777" w:rsidR="0072785C" w:rsidRDefault="00A618AF" w:rsidP="00A935F7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176" w:type="dxa"/>
            <w:gridSpan w:val="3"/>
            <w:vAlign w:val="center"/>
          </w:tcPr>
          <w:p w14:paraId="714BC087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نتائج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اختبار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إثبات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استخدام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فواتير</w:t>
            </w:r>
          </w:p>
        </w:tc>
        <w:tc>
          <w:tcPr>
            <w:tcW w:w="2176" w:type="dxa"/>
            <w:gridSpan w:val="4"/>
            <w:vAlign w:val="center"/>
          </w:tcPr>
          <w:p w14:paraId="0225F063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تقدم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فني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وتجاري،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اختبار،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مستخدمون،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مخاطر</w:t>
            </w:r>
          </w:p>
        </w:tc>
        <w:tc>
          <w:tcPr>
            <w:tcW w:w="2176" w:type="dxa"/>
            <w:gridSpan w:val="3"/>
            <w:vAlign w:val="center"/>
          </w:tcPr>
          <w:p w14:paraId="0483A477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نهاية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المرحلة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الثانية</w:t>
            </w:r>
          </w:p>
        </w:tc>
        <w:tc>
          <w:tcPr>
            <w:tcW w:w="2176" w:type="dxa"/>
            <w:gridSpan w:val="3"/>
            <w:vAlign w:val="center"/>
          </w:tcPr>
          <w:p w14:paraId="494919F0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تقرير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إنجاز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مرحلي</w:t>
            </w:r>
            <w:r>
              <w:rPr>
                <w:sz w:val="15"/>
              </w:rPr>
              <w:t xml:space="preserve"> 2</w:t>
            </w:r>
          </w:p>
        </w:tc>
      </w:tr>
      <w:tr w:rsidR="0072785C" w14:paraId="3A60E369" w14:textId="77777777">
        <w:trPr>
          <w:jc w:val="center"/>
        </w:trPr>
        <w:tc>
          <w:tcPr>
            <w:tcW w:w="2176" w:type="dxa"/>
            <w:gridSpan w:val="3"/>
            <w:vAlign w:val="center"/>
          </w:tcPr>
          <w:p w14:paraId="61BD8651" w14:textId="77777777" w:rsidR="0072785C" w:rsidRDefault="00A618AF" w:rsidP="00A935F7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176" w:type="dxa"/>
            <w:gridSpan w:val="3"/>
            <w:vAlign w:val="center"/>
          </w:tcPr>
          <w:p w14:paraId="3ED6B6E1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فواتير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وإيصالات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وعروض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أسعار</w:t>
            </w:r>
          </w:p>
        </w:tc>
        <w:tc>
          <w:tcPr>
            <w:tcW w:w="2176" w:type="dxa"/>
            <w:gridSpan w:val="4"/>
            <w:vAlign w:val="center"/>
          </w:tcPr>
          <w:p w14:paraId="4E32AD54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كشف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مصروفات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مقابل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الميزانية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المعتمدة</w:t>
            </w:r>
          </w:p>
        </w:tc>
        <w:tc>
          <w:tcPr>
            <w:tcW w:w="2176" w:type="dxa"/>
            <w:gridSpan w:val="3"/>
            <w:vAlign w:val="center"/>
          </w:tcPr>
          <w:p w14:paraId="09305652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مع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كل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طلب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صرف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أو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تسوية</w:t>
            </w:r>
          </w:p>
        </w:tc>
        <w:tc>
          <w:tcPr>
            <w:tcW w:w="2176" w:type="dxa"/>
            <w:gridSpan w:val="3"/>
            <w:vAlign w:val="center"/>
          </w:tcPr>
          <w:p w14:paraId="1E6C435C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تقرير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مالي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تسوية</w:t>
            </w:r>
          </w:p>
        </w:tc>
      </w:tr>
      <w:tr w:rsidR="0072785C" w14:paraId="6FB7F9AD" w14:textId="77777777">
        <w:trPr>
          <w:jc w:val="center"/>
        </w:trPr>
        <w:tc>
          <w:tcPr>
            <w:tcW w:w="2176" w:type="dxa"/>
            <w:gridSpan w:val="3"/>
            <w:vAlign w:val="center"/>
          </w:tcPr>
          <w:p w14:paraId="3200F575" w14:textId="77777777" w:rsidR="0072785C" w:rsidRDefault="00A618AF" w:rsidP="00A935F7">
            <w:pPr>
              <w:bidi/>
            </w:pPr>
            <w:r>
              <w:rPr>
                <w:sz w:val="15"/>
              </w:rPr>
              <w:t>................</w:t>
            </w:r>
          </w:p>
        </w:tc>
        <w:tc>
          <w:tcPr>
            <w:tcW w:w="2176" w:type="dxa"/>
            <w:gridSpan w:val="3"/>
            <w:vAlign w:val="center"/>
          </w:tcPr>
          <w:p w14:paraId="69D559D3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عرض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نهائي</w:t>
            </w:r>
            <w:r>
              <w:rPr>
                <w:sz w:val="15"/>
              </w:rPr>
              <w:t xml:space="preserve"> + </w:t>
            </w:r>
            <w:r>
              <w:rPr>
                <w:sz w:val="15"/>
                <w:szCs w:val="15"/>
                <w:rtl/>
              </w:rPr>
              <w:t>نسخة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منتج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نموذج</w:t>
            </w:r>
            <w:r>
              <w:rPr>
                <w:sz w:val="15"/>
              </w:rPr>
              <w:t xml:space="preserve"> + </w:t>
            </w:r>
            <w:r>
              <w:rPr>
                <w:sz w:val="15"/>
                <w:szCs w:val="15"/>
                <w:rtl/>
              </w:rPr>
              <w:t>تسوية</w:t>
            </w:r>
          </w:p>
        </w:tc>
        <w:tc>
          <w:tcPr>
            <w:tcW w:w="2176" w:type="dxa"/>
            <w:gridSpan w:val="4"/>
            <w:vAlign w:val="center"/>
          </w:tcPr>
          <w:p w14:paraId="38E3E911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النتائج،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الأثر،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الدروس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المستفادة،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خطة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الاستدامة</w:t>
            </w:r>
          </w:p>
        </w:tc>
        <w:tc>
          <w:tcPr>
            <w:tcW w:w="2176" w:type="dxa"/>
            <w:gridSpan w:val="3"/>
            <w:vAlign w:val="center"/>
          </w:tcPr>
          <w:p w14:paraId="1A70FCDB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نهاية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مدة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الدعم</w:t>
            </w:r>
          </w:p>
        </w:tc>
        <w:tc>
          <w:tcPr>
            <w:tcW w:w="2176" w:type="dxa"/>
            <w:gridSpan w:val="3"/>
            <w:vAlign w:val="center"/>
          </w:tcPr>
          <w:p w14:paraId="7BA12290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تقرير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نهائي</w:t>
            </w:r>
          </w:p>
        </w:tc>
      </w:tr>
      <w:tr w:rsidR="0072785C" w14:paraId="0FCDE84D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880" w:type="dxa"/>
            <w:gridSpan w:val="16"/>
            <w:shd w:val="clear" w:color="auto" w:fill="D9EAF7"/>
            <w:vAlign w:val="center"/>
          </w:tcPr>
          <w:p w14:paraId="7FF25C5A" w14:textId="0AF6E68C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مؤشرات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الأداء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والمتابعة</w:t>
            </w:r>
          </w:p>
        </w:tc>
      </w:tr>
      <w:tr w:rsidR="0072785C" w14:paraId="1C4A9B0C" w14:textId="77777777">
        <w:trPr>
          <w:jc w:val="center"/>
        </w:trPr>
        <w:tc>
          <w:tcPr>
            <w:tcW w:w="1813" w:type="dxa"/>
            <w:gridSpan w:val="2"/>
            <w:shd w:val="clear" w:color="auto" w:fill="D9EAF7"/>
            <w:vAlign w:val="center"/>
          </w:tcPr>
          <w:p w14:paraId="69559255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مصدر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التحقق</w:t>
            </w:r>
          </w:p>
        </w:tc>
        <w:tc>
          <w:tcPr>
            <w:tcW w:w="1813" w:type="dxa"/>
            <w:gridSpan w:val="3"/>
            <w:shd w:val="clear" w:color="auto" w:fill="D9EAF7"/>
            <w:vAlign w:val="center"/>
          </w:tcPr>
          <w:p w14:paraId="12DBC835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القيمة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المحققة</w:t>
            </w:r>
          </w:p>
        </w:tc>
        <w:tc>
          <w:tcPr>
            <w:tcW w:w="1813" w:type="dxa"/>
            <w:gridSpan w:val="3"/>
            <w:shd w:val="clear" w:color="auto" w:fill="D9EAF7"/>
            <w:vAlign w:val="center"/>
          </w:tcPr>
          <w:p w14:paraId="149C605D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القيمة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المستهدفة</w:t>
            </w:r>
          </w:p>
        </w:tc>
        <w:tc>
          <w:tcPr>
            <w:tcW w:w="1813" w:type="dxa"/>
            <w:gridSpan w:val="3"/>
            <w:shd w:val="clear" w:color="auto" w:fill="D9EAF7"/>
            <w:vAlign w:val="center"/>
          </w:tcPr>
          <w:p w14:paraId="4E2991B9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خط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الأساس</w:t>
            </w:r>
          </w:p>
        </w:tc>
        <w:tc>
          <w:tcPr>
            <w:tcW w:w="1813" w:type="dxa"/>
            <w:gridSpan w:val="3"/>
            <w:shd w:val="clear" w:color="auto" w:fill="D9EAF7"/>
            <w:vAlign w:val="center"/>
          </w:tcPr>
          <w:p w14:paraId="2BC83A0E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المؤشر</w:t>
            </w:r>
          </w:p>
        </w:tc>
        <w:tc>
          <w:tcPr>
            <w:tcW w:w="1813" w:type="dxa"/>
            <w:gridSpan w:val="2"/>
            <w:shd w:val="clear" w:color="auto" w:fill="D9EAF7"/>
            <w:vAlign w:val="center"/>
          </w:tcPr>
          <w:p w14:paraId="3B67E861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</w:t>
            </w:r>
          </w:p>
        </w:tc>
      </w:tr>
      <w:tr w:rsidR="0072785C" w14:paraId="3C61ABDF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752ACB9C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05D21EF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68FB27AC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062DDCEF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2881826F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نسبة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إنجاز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النموذج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الأولي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المنتج</w:t>
            </w:r>
          </w:p>
        </w:tc>
        <w:tc>
          <w:tcPr>
            <w:tcW w:w="1813" w:type="dxa"/>
            <w:gridSpan w:val="2"/>
            <w:vAlign w:val="center"/>
          </w:tcPr>
          <w:p w14:paraId="0B75AC5A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1</w:t>
            </w:r>
          </w:p>
        </w:tc>
      </w:tr>
      <w:tr w:rsidR="0072785C" w14:paraId="67D62D52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0A0B662D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725B8FD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3DAAB7A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59543524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0E879E1E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عدد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المستخدمين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المستفيدين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الذين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اختبار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الحل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معهم</w:t>
            </w:r>
          </w:p>
        </w:tc>
        <w:tc>
          <w:tcPr>
            <w:tcW w:w="1813" w:type="dxa"/>
            <w:gridSpan w:val="2"/>
            <w:vAlign w:val="center"/>
          </w:tcPr>
          <w:p w14:paraId="03C997EE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2</w:t>
            </w:r>
          </w:p>
        </w:tc>
      </w:tr>
      <w:tr w:rsidR="0072785C" w14:paraId="72E38636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1E9594E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6B7E544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687348D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</w:t>
            </w:r>
            <w:r>
              <w:rPr>
                <w:sz w:val="15"/>
              </w:rPr>
              <w:t>....</w:t>
            </w:r>
          </w:p>
        </w:tc>
        <w:tc>
          <w:tcPr>
            <w:tcW w:w="1813" w:type="dxa"/>
            <w:gridSpan w:val="3"/>
            <w:vAlign w:val="center"/>
          </w:tcPr>
          <w:p w14:paraId="29BEF485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1DB74891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عدد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الشركاء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الجهات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التي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التواصل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معها</w:t>
            </w:r>
          </w:p>
        </w:tc>
        <w:tc>
          <w:tcPr>
            <w:tcW w:w="1813" w:type="dxa"/>
            <w:gridSpan w:val="2"/>
            <w:vAlign w:val="center"/>
          </w:tcPr>
          <w:p w14:paraId="1B67A9A3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3</w:t>
            </w:r>
          </w:p>
        </w:tc>
      </w:tr>
      <w:tr w:rsidR="0072785C" w14:paraId="042FC14C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1DA0C812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3C28172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690D315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3A2AF8AD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1D92DA6B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مستوى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جاهزية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المنتج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أو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الخدمة</w:t>
            </w:r>
          </w:p>
        </w:tc>
        <w:tc>
          <w:tcPr>
            <w:tcW w:w="1813" w:type="dxa"/>
            <w:gridSpan w:val="2"/>
            <w:vAlign w:val="center"/>
          </w:tcPr>
          <w:p w14:paraId="25D1FEFC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4</w:t>
            </w:r>
          </w:p>
        </w:tc>
      </w:tr>
      <w:tr w:rsidR="0072785C" w14:paraId="1CAFE977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3717397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1104F85B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06B87847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6DEAFEA0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6B374139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مؤشر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مالي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تشغيلي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مناسب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للمشروع</w:t>
            </w:r>
          </w:p>
        </w:tc>
        <w:tc>
          <w:tcPr>
            <w:tcW w:w="1813" w:type="dxa"/>
            <w:gridSpan w:val="2"/>
            <w:vAlign w:val="center"/>
          </w:tcPr>
          <w:p w14:paraId="41CE26B6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5</w:t>
            </w:r>
          </w:p>
        </w:tc>
      </w:tr>
      <w:tr w:rsidR="0072785C" w14:paraId="1EA685DC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5B0C94FF" w14:textId="77777777" w:rsidR="0072785C" w:rsidRDefault="00A618AF">
            <w:pPr>
              <w:bidi/>
              <w:jc w:val="center"/>
              <w:rPr>
                <w:sz w:val="15"/>
                <w:rtl/>
              </w:rPr>
            </w:pPr>
            <w:r>
              <w:rPr>
                <w:sz w:val="15"/>
              </w:rPr>
              <w:t>................</w:t>
            </w:r>
          </w:p>
          <w:p w14:paraId="239C2970" w14:textId="77777777" w:rsidR="00A935F7" w:rsidRDefault="00A935F7" w:rsidP="00A935F7">
            <w:pPr>
              <w:bidi/>
              <w:jc w:val="center"/>
            </w:pPr>
          </w:p>
        </w:tc>
        <w:tc>
          <w:tcPr>
            <w:tcW w:w="1813" w:type="dxa"/>
            <w:gridSpan w:val="3"/>
            <w:vAlign w:val="center"/>
          </w:tcPr>
          <w:p w14:paraId="38EE71CC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2E907D38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7820AC93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18897E70" w14:textId="77777777" w:rsidR="0072785C" w:rsidRDefault="00A618AF" w:rsidP="00A935F7">
            <w:pPr>
              <w:bidi/>
            </w:pPr>
            <w:r>
              <w:rPr>
                <w:sz w:val="15"/>
                <w:szCs w:val="15"/>
                <w:rtl/>
              </w:rPr>
              <w:t>مؤشر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أثر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اجتماعي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اقتصادي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تقني</w:t>
            </w:r>
          </w:p>
        </w:tc>
        <w:tc>
          <w:tcPr>
            <w:tcW w:w="1813" w:type="dxa"/>
            <w:gridSpan w:val="2"/>
            <w:vAlign w:val="center"/>
          </w:tcPr>
          <w:p w14:paraId="6DC44C0D" w14:textId="77777777" w:rsidR="0072785C" w:rsidRDefault="00A618AF">
            <w:pPr>
              <w:bidi/>
              <w:jc w:val="center"/>
            </w:pPr>
            <w:r>
              <w:rPr>
                <w:sz w:val="15"/>
              </w:rPr>
              <w:t>6</w:t>
            </w:r>
          </w:p>
        </w:tc>
      </w:tr>
      <w:tr w:rsidR="0072785C" w14:paraId="02B070EE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880" w:type="dxa"/>
            <w:gridSpan w:val="16"/>
            <w:shd w:val="clear" w:color="auto" w:fill="D9EAF7"/>
            <w:vAlign w:val="center"/>
          </w:tcPr>
          <w:p w14:paraId="756A1B91" w14:textId="56E57626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إدارة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المخاطر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والتغييرات</w:t>
            </w:r>
          </w:p>
        </w:tc>
      </w:tr>
      <w:tr w:rsidR="0072785C" w14:paraId="4C1FC322" w14:textId="77777777">
        <w:trPr>
          <w:jc w:val="center"/>
        </w:trPr>
        <w:tc>
          <w:tcPr>
            <w:tcW w:w="1813" w:type="dxa"/>
            <w:gridSpan w:val="2"/>
            <w:shd w:val="clear" w:color="auto" w:fill="D9EAF7"/>
            <w:vAlign w:val="center"/>
          </w:tcPr>
          <w:p w14:paraId="45E919A0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lastRenderedPageBreak/>
              <w:t>قرار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اللجنة</w:t>
            </w:r>
            <w:r>
              <w:rPr>
                <w:b/>
                <w:color w:val="1F4E79"/>
                <w:sz w:val="17"/>
              </w:rPr>
              <w:t>/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المتابعة</w:t>
            </w:r>
          </w:p>
        </w:tc>
        <w:tc>
          <w:tcPr>
            <w:tcW w:w="1813" w:type="dxa"/>
            <w:gridSpan w:val="3"/>
            <w:shd w:val="clear" w:color="auto" w:fill="D9EAF7"/>
            <w:vAlign w:val="center"/>
          </w:tcPr>
          <w:p w14:paraId="1A88EDB1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خطة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الاستجابة</w:t>
            </w:r>
          </w:p>
        </w:tc>
        <w:tc>
          <w:tcPr>
            <w:tcW w:w="1813" w:type="dxa"/>
            <w:gridSpan w:val="3"/>
            <w:shd w:val="clear" w:color="auto" w:fill="D9EAF7"/>
            <w:vAlign w:val="center"/>
          </w:tcPr>
          <w:p w14:paraId="12134C43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الأثر</w:t>
            </w:r>
          </w:p>
        </w:tc>
        <w:tc>
          <w:tcPr>
            <w:tcW w:w="1813" w:type="dxa"/>
            <w:gridSpan w:val="3"/>
            <w:shd w:val="clear" w:color="auto" w:fill="D9EAF7"/>
            <w:vAlign w:val="center"/>
          </w:tcPr>
          <w:p w14:paraId="09615938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الاحتمالية</w:t>
            </w:r>
          </w:p>
        </w:tc>
        <w:tc>
          <w:tcPr>
            <w:tcW w:w="1813" w:type="dxa"/>
            <w:gridSpan w:val="3"/>
            <w:shd w:val="clear" w:color="auto" w:fill="D9EAF7"/>
            <w:vAlign w:val="center"/>
          </w:tcPr>
          <w:p w14:paraId="76A879A1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وصف</w:t>
            </w:r>
            <w:r>
              <w:rPr>
                <w:b/>
                <w:color w:val="1F4E79"/>
                <w:sz w:val="17"/>
              </w:rPr>
              <w:t xml:space="preserve"> 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الخطر</w:t>
            </w:r>
            <w:r>
              <w:rPr>
                <w:b/>
                <w:color w:val="1F4E79"/>
                <w:sz w:val="17"/>
              </w:rPr>
              <w:t>/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التغيير</w:t>
            </w:r>
          </w:p>
        </w:tc>
        <w:tc>
          <w:tcPr>
            <w:tcW w:w="1813" w:type="dxa"/>
            <w:gridSpan w:val="2"/>
            <w:shd w:val="clear" w:color="auto" w:fill="D9EAF7"/>
            <w:vAlign w:val="center"/>
          </w:tcPr>
          <w:p w14:paraId="384F0FD9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</w:t>
            </w:r>
          </w:p>
        </w:tc>
      </w:tr>
      <w:tr w:rsidR="0072785C" w14:paraId="710040CD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798DDE3E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5293EA22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0F89ECB3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394A5A68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747B1747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3138F448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1</w:t>
            </w:r>
          </w:p>
        </w:tc>
      </w:tr>
      <w:tr w:rsidR="0072785C" w14:paraId="76997384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31C2DFBA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1C0DA1BD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520287DB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4622BF3D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3E0F6977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704DE00E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2</w:t>
            </w:r>
          </w:p>
        </w:tc>
      </w:tr>
      <w:tr w:rsidR="0072785C" w14:paraId="216E8DFC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77F187A9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07EE5037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5C87FE28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682E3CDD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50E1DF8C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0449E1F8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3</w:t>
            </w:r>
          </w:p>
        </w:tc>
      </w:tr>
      <w:tr w:rsidR="0072785C" w14:paraId="10B2D832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2949BA70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0C8235E1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7A59AE62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5D83E7E6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28645DF7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2D75866D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4</w:t>
            </w:r>
          </w:p>
        </w:tc>
      </w:tr>
      <w:tr w:rsidR="0072785C" w14:paraId="0CA89EFB" w14:textId="77777777">
        <w:trPr>
          <w:jc w:val="center"/>
        </w:trPr>
        <w:tc>
          <w:tcPr>
            <w:tcW w:w="1813" w:type="dxa"/>
            <w:gridSpan w:val="2"/>
            <w:vAlign w:val="center"/>
          </w:tcPr>
          <w:p w14:paraId="381CAC6A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3F0F2577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3"/>
            <w:vAlign w:val="center"/>
          </w:tcPr>
          <w:p w14:paraId="431D2098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4F78434E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13" w:type="dxa"/>
            <w:gridSpan w:val="3"/>
            <w:vAlign w:val="center"/>
          </w:tcPr>
          <w:p w14:paraId="53BAEA3E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13" w:type="dxa"/>
            <w:gridSpan w:val="2"/>
            <w:vAlign w:val="center"/>
          </w:tcPr>
          <w:p w14:paraId="44B91D5F" w14:textId="77777777" w:rsidR="0072785C" w:rsidRDefault="00A618AF">
            <w:pPr>
              <w:bidi/>
              <w:jc w:val="center"/>
            </w:pPr>
            <w:r>
              <w:rPr>
                <w:sz w:val="14"/>
              </w:rPr>
              <w:t>5</w:t>
            </w:r>
          </w:p>
        </w:tc>
      </w:tr>
    </w:tbl>
    <w:p w14:paraId="3BE7B204" w14:textId="29FBDADA" w:rsidR="0072785C" w:rsidRDefault="00A618AF" w:rsidP="00A935F7">
      <w:pPr>
        <w:bidi/>
      </w:pPr>
      <w:r>
        <w:rPr>
          <w:b/>
          <w:bCs/>
          <w:color w:val="B40000"/>
          <w:sz w:val="17"/>
          <w:szCs w:val="17"/>
          <w:rtl/>
        </w:rPr>
        <w:t>أي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تعديل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جوهري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على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نطاق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المشروع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أو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الميزانية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أو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الجدول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الزمني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يجب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أن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يعتمد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خطياً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من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اللجنة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قبل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التنفيذ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أو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الصرف</w:t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10880"/>
      </w:tblGrid>
      <w:tr w:rsidR="0072785C" w14:paraId="50A71758" w14:textId="77777777">
        <w:trPr>
          <w:jc w:val="center"/>
        </w:trPr>
        <w:tc>
          <w:tcPr>
            <w:tcW w:w="10880" w:type="dxa"/>
            <w:shd w:val="clear" w:color="auto" w:fill="D9EAF7"/>
            <w:vAlign w:val="center"/>
          </w:tcPr>
          <w:p w14:paraId="42A50B16" w14:textId="3F8F70D1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الالتزام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والصرف</w:t>
            </w:r>
          </w:p>
        </w:tc>
      </w:tr>
    </w:tbl>
    <w:p w14:paraId="35376855" w14:textId="5F5C1A72" w:rsidR="0072785C" w:rsidRDefault="00A618AF" w:rsidP="00A935F7">
      <w:pPr>
        <w:pStyle w:val="ListParagraph"/>
        <w:numPr>
          <w:ilvl w:val="0"/>
          <w:numId w:val="12"/>
        </w:numPr>
        <w:bidi/>
      </w:pPr>
      <w:r w:rsidRPr="00A935F7">
        <w:rPr>
          <w:sz w:val="17"/>
          <w:szCs w:val="17"/>
          <w:rtl/>
        </w:rPr>
        <w:t>الالتزام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بتنفيذ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الخطة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والمخرجات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المعتمدة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ضمن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الجدول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الزمني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المحدد</w:t>
      </w:r>
    </w:p>
    <w:p w14:paraId="29AA44CB" w14:textId="5F977729" w:rsidR="0072785C" w:rsidRDefault="00A618AF" w:rsidP="00A935F7">
      <w:pPr>
        <w:pStyle w:val="ListParagraph"/>
        <w:numPr>
          <w:ilvl w:val="0"/>
          <w:numId w:val="12"/>
        </w:numPr>
        <w:bidi/>
      </w:pPr>
      <w:r w:rsidRPr="00A935F7">
        <w:rPr>
          <w:sz w:val="17"/>
          <w:szCs w:val="17"/>
          <w:rtl/>
        </w:rPr>
        <w:t>ربط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كل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طلب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صرف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بمرحلة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تنفيذ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ومؤشر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إنجاز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ومرفقات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مالية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وفنية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واضحة</w:t>
      </w:r>
    </w:p>
    <w:p w14:paraId="041DF744" w14:textId="50C337B6" w:rsidR="0072785C" w:rsidRDefault="00A618AF" w:rsidP="00A935F7">
      <w:pPr>
        <w:pStyle w:val="ListParagraph"/>
        <w:numPr>
          <w:ilvl w:val="0"/>
          <w:numId w:val="12"/>
        </w:numPr>
        <w:bidi/>
      </w:pPr>
      <w:r w:rsidRPr="00A935F7">
        <w:rPr>
          <w:sz w:val="17"/>
          <w:szCs w:val="17"/>
          <w:rtl/>
        </w:rPr>
        <w:t>عدم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نقل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المبالغ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بين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بنود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الميزانية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أو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تغيير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الغرض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من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الصرف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إلا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بموافقة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خطية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من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اللجنة</w:t>
      </w:r>
    </w:p>
    <w:p w14:paraId="0CA3A52D" w14:textId="6C3D1675" w:rsidR="0072785C" w:rsidRDefault="00A618AF" w:rsidP="00A935F7">
      <w:pPr>
        <w:pStyle w:val="ListParagraph"/>
        <w:numPr>
          <w:ilvl w:val="0"/>
          <w:numId w:val="12"/>
        </w:numPr>
        <w:bidi/>
      </w:pPr>
      <w:r w:rsidRPr="00A935F7">
        <w:rPr>
          <w:sz w:val="17"/>
          <w:szCs w:val="17"/>
          <w:rtl/>
        </w:rPr>
        <w:t>تسليم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تقارير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الإنجاز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في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المواعيد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المحددة،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ويحق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للجنة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إيقاف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أو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تأجيل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الصرف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لحين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استكمال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النواقص</w:t>
      </w:r>
    </w:p>
    <w:p w14:paraId="7D046F09" w14:textId="7E93826F" w:rsidR="0072785C" w:rsidRPr="00A935F7" w:rsidRDefault="00A618AF" w:rsidP="00A935F7">
      <w:pPr>
        <w:pStyle w:val="ListParagraph"/>
        <w:numPr>
          <w:ilvl w:val="0"/>
          <w:numId w:val="12"/>
        </w:numPr>
        <w:bidi/>
      </w:pPr>
      <w:r w:rsidRPr="00A935F7">
        <w:rPr>
          <w:sz w:val="17"/>
          <w:szCs w:val="17"/>
          <w:rtl/>
        </w:rPr>
        <w:t>الاحتفاظ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بجميع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الفواتير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والإيصالات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ومحاضر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الاستلام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وأدلة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الإنجاز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لإرفاقها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مع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طلبات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الصرف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أو</w:t>
      </w:r>
      <w:r w:rsidRPr="00A935F7">
        <w:rPr>
          <w:sz w:val="17"/>
        </w:rPr>
        <w:t xml:space="preserve"> </w:t>
      </w:r>
      <w:r w:rsidRPr="00A935F7">
        <w:rPr>
          <w:sz w:val="17"/>
          <w:szCs w:val="17"/>
          <w:rtl/>
        </w:rPr>
        <w:t>التسوية</w:t>
      </w:r>
    </w:p>
    <w:p w14:paraId="21D72C14" w14:textId="77777777" w:rsidR="00A935F7" w:rsidRDefault="00A935F7" w:rsidP="00A935F7">
      <w:pPr>
        <w:bidi/>
      </w:pP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2720"/>
        <w:gridCol w:w="907"/>
        <w:gridCol w:w="1813"/>
        <w:gridCol w:w="1814"/>
        <w:gridCol w:w="906"/>
        <w:gridCol w:w="2721"/>
      </w:tblGrid>
      <w:tr w:rsidR="0072785C" w14:paraId="4C7E57CB" w14:textId="77777777">
        <w:trPr>
          <w:jc w:val="center"/>
        </w:trPr>
        <w:tc>
          <w:tcPr>
            <w:tcW w:w="10880" w:type="dxa"/>
            <w:gridSpan w:val="6"/>
            <w:shd w:val="clear" w:color="auto" w:fill="D9EAF7"/>
            <w:vAlign w:val="center"/>
          </w:tcPr>
          <w:p w14:paraId="2E24953F" w14:textId="50D22493" w:rsidR="0072785C" w:rsidRDefault="00A618AF" w:rsidP="00A935F7">
            <w:pPr>
              <w:pStyle w:val="ListParagraph"/>
              <w:numPr>
                <w:ilvl w:val="0"/>
                <w:numId w:val="10"/>
              </w:numPr>
              <w:bidi/>
            </w:pPr>
            <w:r w:rsidRPr="00A935F7">
              <w:rPr>
                <w:b/>
                <w:bCs/>
                <w:color w:val="1F4E79"/>
                <w:sz w:val="22"/>
                <w:rtl/>
              </w:rPr>
              <w:t>اعتماد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الخطة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من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الفريق</w:t>
            </w:r>
            <w:r w:rsidRPr="00A935F7">
              <w:rPr>
                <w:b/>
                <w:color w:val="1F4E79"/>
                <w:sz w:val="22"/>
              </w:rPr>
              <w:t xml:space="preserve"> </w:t>
            </w:r>
            <w:r w:rsidRPr="00A935F7">
              <w:rPr>
                <w:b/>
                <w:bCs/>
                <w:color w:val="1F4E79"/>
                <w:sz w:val="22"/>
                <w:rtl/>
              </w:rPr>
              <w:t>و</w:t>
            </w:r>
            <w:r w:rsidRPr="00A935F7">
              <w:rPr>
                <w:b/>
                <w:bCs/>
                <w:color w:val="1F4E79"/>
                <w:sz w:val="22"/>
                <w:rtl/>
              </w:rPr>
              <w:t>اللجنة</w:t>
            </w:r>
          </w:p>
        </w:tc>
      </w:tr>
      <w:tr w:rsidR="0072785C" w14:paraId="3DACC316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20" w:type="dxa"/>
            <w:shd w:val="clear" w:color="auto" w:fill="D9EAF7"/>
            <w:vAlign w:val="center"/>
          </w:tcPr>
          <w:p w14:paraId="25FAF2A5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التوقيع</w:t>
            </w:r>
            <w:r>
              <w:rPr>
                <w:b/>
                <w:color w:val="1F4E79"/>
                <w:sz w:val="17"/>
              </w:rPr>
              <w:t>/</w:t>
            </w:r>
            <w:r>
              <w:rPr>
                <w:b/>
                <w:bCs/>
                <w:color w:val="1F4E79"/>
                <w:sz w:val="17"/>
                <w:szCs w:val="17"/>
                <w:rtl/>
              </w:rPr>
              <w:t>التاريخ</w:t>
            </w:r>
          </w:p>
        </w:tc>
        <w:tc>
          <w:tcPr>
            <w:tcW w:w="2720" w:type="dxa"/>
            <w:gridSpan w:val="2"/>
            <w:shd w:val="clear" w:color="auto" w:fill="D9EAF7"/>
            <w:vAlign w:val="center"/>
          </w:tcPr>
          <w:p w14:paraId="273B6D00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الصفة</w:t>
            </w:r>
          </w:p>
        </w:tc>
        <w:tc>
          <w:tcPr>
            <w:tcW w:w="2720" w:type="dxa"/>
            <w:gridSpan w:val="2"/>
            <w:shd w:val="clear" w:color="auto" w:fill="D9EAF7"/>
            <w:vAlign w:val="center"/>
          </w:tcPr>
          <w:p w14:paraId="2DD1504C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الاسم</w:t>
            </w:r>
          </w:p>
        </w:tc>
        <w:tc>
          <w:tcPr>
            <w:tcW w:w="2720" w:type="dxa"/>
            <w:shd w:val="clear" w:color="auto" w:fill="D9EAF7"/>
            <w:vAlign w:val="center"/>
          </w:tcPr>
          <w:p w14:paraId="52024F65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الجهة</w:t>
            </w:r>
          </w:p>
        </w:tc>
      </w:tr>
      <w:tr w:rsidR="0072785C" w14:paraId="6DD48C7D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20" w:type="dxa"/>
            <w:vAlign w:val="center"/>
          </w:tcPr>
          <w:p w14:paraId="27C50453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720" w:type="dxa"/>
            <w:gridSpan w:val="2"/>
            <w:vAlign w:val="center"/>
          </w:tcPr>
          <w:p w14:paraId="4C43BC1E" w14:textId="77777777" w:rsidR="0072785C" w:rsidRDefault="00A618AF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قائد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الفريق</w:t>
            </w:r>
          </w:p>
        </w:tc>
        <w:tc>
          <w:tcPr>
            <w:tcW w:w="2720" w:type="dxa"/>
            <w:gridSpan w:val="2"/>
            <w:vAlign w:val="center"/>
          </w:tcPr>
          <w:p w14:paraId="5D94AE2D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720" w:type="dxa"/>
            <w:vAlign w:val="center"/>
          </w:tcPr>
          <w:p w14:paraId="2BEAE80A" w14:textId="77777777" w:rsidR="0072785C" w:rsidRDefault="00A618AF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فريق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المشروع</w:t>
            </w:r>
          </w:p>
        </w:tc>
      </w:tr>
      <w:tr w:rsidR="0072785C" w14:paraId="01C7C0A1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20" w:type="dxa"/>
            <w:vAlign w:val="center"/>
          </w:tcPr>
          <w:p w14:paraId="0E1E94D8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720" w:type="dxa"/>
            <w:gridSpan w:val="2"/>
            <w:vAlign w:val="center"/>
          </w:tcPr>
          <w:p w14:paraId="4640D8A4" w14:textId="77777777" w:rsidR="0072785C" w:rsidRDefault="00A618AF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عضو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مفوض</w:t>
            </w:r>
          </w:p>
        </w:tc>
        <w:tc>
          <w:tcPr>
            <w:tcW w:w="2720" w:type="dxa"/>
            <w:gridSpan w:val="2"/>
            <w:vAlign w:val="center"/>
          </w:tcPr>
          <w:p w14:paraId="40C3F1EE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720" w:type="dxa"/>
            <w:vAlign w:val="center"/>
          </w:tcPr>
          <w:p w14:paraId="382515F2" w14:textId="77777777" w:rsidR="0072785C" w:rsidRDefault="00A618AF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فريق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المشروع</w:t>
            </w:r>
          </w:p>
        </w:tc>
      </w:tr>
      <w:tr w:rsidR="0072785C" w14:paraId="2BF8CEC7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20" w:type="dxa"/>
            <w:vAlign w:val="center"/>
          </w:tcPr>
          <w:p w14:paraId="6735A08D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720" w:type="dxa"/>
            <w:gridSpan w:val="2"/>
            <w:vAlign w:val="center"/>
          </w:tcPr>
          <w:p w14:paraId="0F5D26AE" w14:textId="77777777" w:rsidR="0072785C" w:rsidRDefault="00A618AF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منسق</w:t>
            </w:r>
            <w:r>
              <w:rPr>
                <w:sz w:val="16"/>
              </w:rPr>
              <w:t>/</w:t>
            </w:r>
            <w:r>
              <w:rPr>
                <w:sz w:val="16"/>
                <w:szCs w:val="16"/>
                <w:rtl/>
              </w:rPr>
              <w:t>مسؤول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المتابعة</w:t>
            </w:r>
          </w:p>
        </w:tc>
        <w:tc>
          <w:tcPr>
            <w:tcW w:w="2720" w:type="dxa"/>
            <w:gridSpan w:val="2"/>
            <w:vAlign w:val="center"/>
          </w:tcPr>
          <w:p w14:paraId="03A1A972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720" w:type="dxa"/>
            <w:vAlign w:val="center"/>
          </w:tcPr>
          <w:p w14:paraId="6BEE31C9" w14:textId="77777777" w:rsidR="0072785C" w:rsidRDefault="00A618AF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مركز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الابتكار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والمشاريع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الإبداعية</w:t>
            </w:r>
          </w:p>
        </w:tc>
      </w:tr>
      <w:tr w:rsidR="0072785C" w14:paraId="53BDF294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20" w:type="dxa"/>
            <w:vAlign w:val="center"/>
          </w:tcPr>
          <w:p w14:paraId="03216B5C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720" w:type="dxa"/>
            <w:gridSpan w:val="2"/>
            <w:vAlign w:val="center"/>
          </w:tcPr>
          <w:p w14:paraId="34204B57" w14:textId="77777777" w:rsidR="0072785C" w:rsidRDefault="00A618AF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رئيس</w:t>
            </w:r>
            <w:r>
              <w:rPr>
                <w:sz w:val="16"/>
              </w:rPr>
              <w:t>/</w:t>
            </w:r>
            <w:r>
              <w:rPr>
                <w:sz w:val="16"/>
                <w:szCs w:val="16"/>
                <w:rtl/>
              </w:rPr>
              <w:t>ممثل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اللجنة</w:t>
            </w:r>
          </w:p>
        </w:tc>
        <w:tc>
          <w:tcPr>
            <w:tcW w:w="2720" w:type="dxa"/>
            <w:gridSpan w:val="2"/>
            <w:vAlign w:val="center"/>
          </w:tcPr>
          <w:p w14:paraId="55F714CF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................................</w:t>
            </w:r>
          </w:p>
        </w:tc>
        <w:tc>
          <w:tcPr>
            <w:tcW w:w="2720" w:type="dxa"/>
            <w:vAlign w:val="center"/>
          </w:tcPr>
          <w:p w14:paraId="02E62FA1" w14:textId="77777777" w:rsidR="0072785C" w:rsidRDefault="00A618AF">
            <w:pPr>
              <w:bidi/>
              <w:jc w:val="center"/>
            </w:pPr>
            <w:r>
              <w:rPr>
                <w:sz w:val="16"/>
                <w:szCs w:val="16"/>
                <w:rtl/>
              </w:rPr>
              <w:t>اللجنة</w:t>
            </w:r>
          </w:p>
        </w:tc>
      </w:tr>
      <w:tr w:rsidR="0072785C" w14:paraId="335E73DD" w14:textId="77777777">
        <w:trPr>
          <w:jc w:val="center"/>
        </w:trPr>
        <w:tc>
          <w:tcPr>
            <w:tcW w:w="10880" w:type="dxa"/>
            <w:gridSpan w:val="6"/>
            <w:shd w:val="clear" w:color="auto" w:fill="D9EAF7"/>
            <w:vAlign w:val="center"/>
          </w:tcPr>
          <w:p w14:paraId="390FEF5C" w14:textId="77777777" w:rsidR="0072785C" w:rsidRDefault="00A618AF" w:rsidP="00A935F7">
            <w:pPr>
              <w:bidi/>
            </w:pPr>
            <w:r>
              <w:rPr>
                <w:b/>
                <w:bCs/>
                <w:color w:val="1F4E79"/>
                <w:sz w:val="22"/>
                <w:rtl/>
              </w:rPr>
              <w:t>ملحق</w:t>
            </w:r>
            <w:r>
              <w:rPr>
                <w:b/>
                <w:color w:val="1F4E79"/>
                <w:sz w:val="22"/>
              </w:rPr>
              <w:t xml:space="preserve"> (</w:t>
            </w:r>
            <w:r>
              <w:rPr>
                <w:b/>
                <w:bCs/>
                <w:color w:val="1F4E79"/>
                <w:sz w:val="22"/>
                <w:rtl/>
              </w:rPr>
              <w:t>أ</w:t>
            </w:r>
            <w:r>
              <w:rPr>
                <w:b/>
                <w:color w:val="1F4E79"/>
                <w:sz w:val="22"/>
              </w:rPr>
              <w:t xml:space="preserve">): </w:t>
            </w:r>
            <w:r>
              <w:rPr>
                <w:b/>
                <w:bCs/>
                <w:color w:val="1F4E79"/>
                <w:sz w:val="22"/>
                <w:rtl/>
              </w:rPr>
              <w:t>قائمة</w:t>
            </w:r>
            <w:r>
              <w:rPr>
                <w:b/>
                <w:color w:val="1F4E79"/>
                <w:sz w:val="22"/>
              </w:rPr>
              <w:t xml:space="preserve"> </w:t>
            </w:r>
            <w:r>
              <w:rPr>
                <w:b/>
                <w:bCs/>
                <w:color w:val="1F4E79"/>
                <w:sz w:val="22"/>
                <w:rtl/>
              </w:rPr>
              <w:t>تحقق</w:t>
            </w:r>
            <w:r>
              <w:rPr>
                <w:b/>
                <w:color w:val="1F4E79"/>
                <w:sz w:val="22"/>
              </w:rPr>
              <w:t xml:space="preserve"> </w:t>
            </w:r>
            <w:r>
              <w:rPr>
                <w:b/>
                <w:bCs/>
                <w:color w:val="1F4E79"/>
                <w:sz w:val="22"/>
                <w:rtl/>
              </w:rPr>
              <w:t>قبل</w:t>
            </w:r>
            <w:r>
              <w:rPr>
                <w:b/>
                <w:color w:val="1F4E79"/>
                <w:sz w:val="22"/>
              </w:rPr>
              <w:t xml:space="preserve"> </w:t>
            </w:r>
            <w:r>
              <w:rPr>
                <w:b/>
                <w:bCs/>
                <w:color w:val="1F4E79"/>
                <w:sz w:val="22"/>
                <w:rtl/>
              </w:rPr>
              <w:t>طلب</w:t>
            </w:r>
            <w:r>
              <w:rPr>
                <w:b/>
                <w:color w:val="1F4E79"/>
                <w:sz w:val="22"/>
              </w:rPr>
              <w:t xml:space="preserve"> </w:t>
            </w:r>
            <w:r>
              <w:rPr>
                <w:b/>
                <w:bCs/>
                <w:color w:val="1F4E79"/>
                <w:sz w:val="22"/>
                <w:rtl/>
              </w:rPr>
              <w:t>أي</w:t>
            </w:r>
            <w:r>
              <w:rPr>
                <w:b/>
                <w:color w:val="1F4E79"/>
                <w:sz w:val="22"/>
              </w:rPr>
              <w:t xml:space="preserve"> </w:t>
            </w:r>
            <w:r>
              <w:rPr>
                <w:b/>
                <w:bCs/>
                <w:color w:val="1F4E79"/>
                <w:sz w:val="22"/>
                <w:rtl/>
              </w:rPr>
              <w:t>صرف</w:t>
            </w:r>
          </w:p>
        </w:tc>
      </w:tr>
      <w:tr w:rsidR="0072785C" w14:paraId="6FCCE496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3627" w:type="dxa"/>
            <w:gridSpan w:val="2"/>
            <w:shd w:val="clear" w:color="auto" w:fill="D9EAF7"/>
            <w:vAlign w:val="center"/>
          </w:tcPr>
          <w:p w14:paraId="498FBE26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ملاحظات</w:t>
            </w:r>
          </w:p>
        </w:tc>
        <w:tc>
          <w:tcPr>
            <w:tcW w:w="3627" w:type="dxa"/>
            <w:gridSpan w:val="2"/>
            <w:shd w:val="clear" w:color="auto" w:fill="D9EAF7"/>
            <w:vAlign w:val="center"/>
          </w:tcPr>
          <w:p w14:paraId="2A7EA1FB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الحالة</w:t>
            </w:r>
          </w:p>
        </w:tc>
        <w:tc>
          <w:tcPr>
            <w:tcW w:w="3627" w:type="dxa"/>
            <w:gridSpan w:val="2"/>
            <w:shd w:val="clear" w:color="auto" w:fill="D9EAF7"/>
            <w:vAlign w:val="center"/>
          </w:tcPr>
          <w:p w14:paraId="5718DC6B" w14:textId="77777777" w:rsidR="0072785C" w:rsidRDefault="00A618AF">
            <w:pPr>
              <w:bidi/>
              <w:jc w:val="center"/>
            </w:pPr>
            <w:r>
              <w:rPr>
                <w:b/>
                <w:bCs/>
                <w:color w:val="1F4E79"/>
                <w:sz w:val="17"/>
                <w:szCs w:val="17"/>
                <w:rtl/>
              </w:rPr>
              <w:t>البند</w:t>
            </w:r>
          </w:p>
        </w:tc>
      </w:tr>
      <w:tr w:rsidR="0072785C" w14:paraId="7B76C6CF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3627" w:type="dxa"/>
            <w:gridSpan w:val="2"/>
            <w:vAlign w:val="center"/>
          </w:tcPr>
          <w:p w14:paraId="226A4807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3627" w:type="dxa"/>
            <w:gridSpan w:val="2"/>
            <w:vAlign w:val="center"/>
          </w:tcPr>
          <w:p w14:paraId="6259FFFE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نعم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ينطبق</w:t>
            </w:r>
          </w:p>
        </w:tc>
        <w:tc>
          <w:tcPr>
            <w:tcW w:w="3627" w:type="dxa"/>
            <w:gridSpan w:val="2"/>
            <w:vAlign w:val="center"/>
          </w:tcPr>
          <w:p w14:paraId="31BEB01B" w14:textId="77777777" w:rsidR="0072785C" w:rsidRDefault="00A618AF" w:rsidP="00A935F7">
            <w:pPr>
              <w:bidi/>
            </w:pPr>
            <w:r>
              <w:rPr>
                <w:sz w:val="16"/>
                <w:szCs w:val="16"/>
                <w:rtl/>
              </w:rPr>
              <w:t>المرحلة</w:t>
            </w:r>
            <w:r>
              <w:rPr>
                <w:sz w:val="16"/>
              </w:rPr>
              <w:t>/</w:t>
            </w:r>
            <w:r>
              <w:rPr>
                <w:sz w:val="16"/>
                <w:szCs w:val="16"/>
                <w:rtl/>
              </w:rPr>
              <w:t>المخرج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مطابق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للخطة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المعتمدة</w:t>
            </w:r>
          </w:p>
        </w:tc>
      </w:tr>
      <w:tr w:rsidR="0072785C" w14:paraId="33A7F229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3627" w:type="dxa"/>
            <w:gridSpan w:val="2"/>
            <w:vAlign w:val="center"/>
          </w:tcPr>
          <w:p w14:paraId="16B5EC96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3627" w:type="dxa"/>
            <w:gridSpan w:val="2"/>
            <w:vAlign w:val="center"/>
          </w:tcPr>
          <w:p w14:paraId="5C41F3DB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نعم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ينطبق</w:t>
            </w:r>
          </w:p>
        </w:tc>
        <w:tc>
          <w:tcPr>
            <w:tcW w:w="3627" w:type="dxa"/>
            <w:gridSpan w:val="2"/>
            <w:vAlign w:val="center"/>
          </w:tcPr>
          <w:p w14:paraId="69350FB1" w14:textId="77777777" w:rsidR="0072785C" w:rsidRDefault="00A618AF" w:rsidP="00A935F7">
            <w:pPr>
              <w:bidi/>
            </w:pPr>
            <w:r>
              <w:rPr>
                <w:sz w:val="16"/>
                <w:szCs w:val="16"/>
                <w:rtl/>
              </w:rPr>
              <w:t>تقرير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الإنجاز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المرحلي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مكتمل</w:t>
            </w:r>
          </w:p>
        </w:tc>
      </w:tr>
      <w:tr w:rsidR="0072785C" w14:paraId="60E775DA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3627" w:type="dxa"/>
            <w:gridSpan w:val="2"/>
            <w:vAlign w:val="center"/>
          </w:tcPr>
          <w:p w14:paraId="4D01E835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3627" w:type="dxa"/>
            <w:gridSpan w:val="2"/>
            <w:vAlign w:val="center"/>
          </w:tcPr>
          <w:p w14:paraId="5D3626DF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نعم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ينطبق</w:t>
            </w:r>
          </w:p>
        </w:tc>
        <w:tc>
          <w:tcPr>
            <w:tcW w:w="3627" w:type="dxa"/>
            <w:gridSpan w:val="2"/>
            <w:vAlign w:val="center"/>
          </w:tcPr>
          <w:p w14:paraId="017E2F41" w14:textId="77777777" w:rsidR="0072785C" w:rsidRDefault="00A618AF" w:rsidP="00A935F7">
            <w:pPr>
              <w:bidi/>
            </w:pPr>
            <w:r>
              <w:rPr>
                <w:sz w:val="16"/>
                <w:szCs w:val="16"/>
                <w:rtl/>
              </w:rPr>
              <w:t>المرفقات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الفنية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متوفرة</w:t>
            </w:r>
          </w:p>
        </w:tc>
      </w:tr>
      <w:tr w:rsidR="0072785C" w14:paraId="1691D7A4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3627" w:type="dxa"/>
            <w:gridSpan w:val="2"/>
            <w:vAlign w:val="center"/>
          </w:tcPr>
          <w:p w14:paraId="2AA1109A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3627" w:type="dxa"/>
            <w:gridSpan w:val="2"/>
            <w:vAlign w:val="center"/>
          </w:tcPr>
          <w:p w14:paraId="0006B22D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نعم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ينطبق</w:t>
            </w:r>
          </w:p>
        </w:tc>
        <w:tc>
          <w:tcPr>
            <w:tcW w:w="3627" w:type="dxa"/>
            <w:gridSpan w:val="2"/>
            <w:vAlign w:val="center"/>
          </w:tcPr>
          <w:p w14:paraId="1BEE0DBD" w14:textId="77777777" w:rsidR="0072785C" w:rsidRDefault="00A618AF" w:rsidP="00A935F7">
            <w:pPr>
              <w:bidi/>
            </w:pPr>
            <w:r>
              <w:rPr>
                <w:sz w:val="16"/>
                <w:szCs w:val="16"/>
                <w:rtl/>
              </w:rPr>
              <w:t>الفواتير</w:t>
            </w:r>
            <w:r>
              <w:rPr>
                <w:sz w:val="16"/>
              </w:rPr>
              <w:t>/</w:t>
            </w:r>
            <w:r>
              <w:rPr>
                <w:sz w:val="16"/>
                <w:szCs w:val="16"/>
                <w:rtl/>
              </w:rPr>
              <w:t>الإيصالات</w:t>
            </w:r>
            <w:r>
              <w:rPr>
                <w:sz w:val="16"/>
              </w:rPr>
              <w:t>/</w:t>
            </w:r>
            <w:r>
              <w:rPr>
                <w:sz w:val="16"/>
                <w:szCs w:val="16"/>
                <w:rtl/>
              </w:rPr>
              <w:t>عروض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الأسعار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مرفقة</w:t>
            </w:r>
          </w:p>
        </w:tc>
      </w:tr>
      <w:tr w:rsidR="0072785C" w14:paraId="3ED24D94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3627" w:type="dxa"/>
            <w:gridSpan w:val="2"/>
            <w:vAlign w:val="center"/>
          </w:tcPr>
          <w:p w14:paraId="740A76BB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3627" w:type="dxa"/>
            <w:gridSpan w:val="2"/>
            <w:vAlign w:val="center"/>
          </w:tcPr>
          <w:p w14:paraId="5079E110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نعم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ينطبق</w:t>
            </w:r>
          </w:p>
        </w:tc>
        <w:tc>
          <w:tcPr>
            <w:tcW w:w="3627" w:type="dxa"/>
            <w:gridSpan w:val="2"/>
            <w:vAlign w:val="center"/>
          </w:tcPr>
          <w:p w14:paraId="6EBC09D6" w14:textId="77777777" w:rsidR="0072785C" w:rsidRDefault="00A618AF" w:rsidP="00A935F7">
            <w:pPr>
              <w:bidi/>
            </w:pPr>
            <w:r>
              <w:rPr>
                <w:sz w:val="16"/>
                <w:szCs w:val="16"/>
                <w:rtl/>
              </w:rPr>
              <w:t>المبلغ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المطلوب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ضمن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الميزانية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المعتمدة</w:t>
            </w:r>
          </w:p>
        </w:tc>
      </w:tr>
      <w:tr w:rsidR="0072785C" w14:paraId="5C581F8C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3627" w:type="dxa"/>
            <w:gridSpan w:val="2"/>
            <w:vAlign w:val="center"/>
          </w:tcPr>
          <w:p w14:paraId="24F703E7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3627" w:type="dxa"/>
            <w:gridSpan w:val="2"/>
            <w:vAlign w:val="center"/>
          </w:tcPr>
          <w:p w14:paraId="335D864B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نعم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ينطبق</w:t>
            </w:r>
          </w:p>
        </w:tc>
        <w:tc>
          <w:tcPr>
            <w:tcW w:w="3627" w:type="dxa"/>
            <w:gridSpan w:val="2"/>
            <w:vAlign w:val="center"/>
          </w:tcPr>
          <w:p w14:paraId="25F5A8C4" w14:textId="77777777" w:rsidR="0072785C" w:rsidRDefault="00A618AF" w:rsidP="00A935F7">
            <w:pPr>
              <w:bidi/>
            </w:pPr>
            <w:r>
              <w:rPr>
                <w:sz w:val="16"/>
                <w:szCs w:val="16"/>
                <w:rtl/>
              </w:rPr>
              <w:t>موافقة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المسؤول</w:t>
            </w:r>
            <w:r>
              <w:rPr>
                <w:sz w:val="16"/>
              </w:rPr>
              <w:t>/</w:t>
            </w:r>
            <w:r>
              <w:rPr>
                <w:sz w:val="16"/>
                <w:szCs w:val="16"/>
                <w:rtl/>
              </w:rPr>
              <w:t>اللجنة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متوفرة</w:t>
            </w:r>
          </w:p>
        </w:tc>
      </w:tr>
      <w:tr w:rsidR="0072785C" w14:paraId="2294C7BD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3627" w:type="dxa"/>
            <w:gridSpan w:val="2"/>
            <w:vAlign w:val="center"/>
          </w:tcPr>
          <w:p w14:paraId="3BBF2E7A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................</w:t>
            </w:r>
          </w:p>
        </w:tc>
        <w:tc>
          <w:tcPr>
            <w:tcW w:w="3627" w:type="dxa"/>
            <w:gridSpan w:val="2"/>
            <w:vAlign w:val="center"/>
          </w:tcPr>
          <w:p w14:paraId="3066D863" w14:textId="77777777" w:rsidR="0072785C" w:rsidRDefault="00A618AF">
            <w:pPr>
              <w:bidi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نعم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☐ </w:t>
            </w:r>
            <w:r>
              <w:rPr>
                <w:sz w:val="16"/>
                <w:szCs w:val="16"/>
                <w:rtl/>
              </w:rPr>
              <w:t>لا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ينطبق</w:t>
            </w:r>
          </w:p>
        </w:tc>
        <w:tc>
          <w:tcPr>
            <w:tcW w:w="3627" w:type="dxa"/>
            <w:gridSpan w:val="2"/>
            <w:vAlign w:val="center"/>
          </w:tcPr>
          <w:p w14:paraId="74880E2D" w14:textId="77777777" w:rsidR="0072785C" w:rsidRDefault="00A618AF" w:rsidP="00A935F7">
            <w:pPr>
              <w:bidi/>
            </w:pPr>
            <w:r>
              <w:rPr>
                <w:sz w:val="16"/>
                <w:szCs w:val="16"/>
                <w:rtl/>
              </w:rPr>
              <w:t>نموذج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طلب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الصرف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مكتمل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وموقع</w:t>
            </w:r>
          </w:p>
        </w:tc>
      </w:tr>
    </w:tbl>
    <w:p w14:paraId="40BF6D02" w14:textId="77777777" w:rsidR="00166A12" w:rsidRDefault="00166A12"/>
    <w:sectPr w:rsidR="00166A12" w:rsidSect="00034616">
      <w:headerReference w:type="default" r:id="rId8"/>
      <w:footerReference w:type="default" r:id="rId9"/>
      <w:pgSz w:w="12240" w:h="15840"/>
      <w:pgMar w:top="680" w:right="680" w:bottom="624" w:left="680" w:header="255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17E01" w14:textId="77777777" w:rsidR="00A618AF" w:rsidRDefault="00A618AF">
      <w:pPr>
        <w:spacing w:after="0" w:line="240" w:lineRule="auto"/>
      </w:pPr>
      <w:r>
        <w:separator/>
      </w:r>
    </w:p>
  </w:endnote>
  <w:endnote w:type="continuationSeparator" w:id="0">
    <w:p w14:paraId="57DBC27D" w14:textId="77777777" w:rsidR="00A618AF" w:rsidRDefault="00A6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D90BB" w14:textId="77777777" w:rsidR="0072785C" w:rsidRDefault="0072785C">
    <w:pPr>
      <w:pStyle w:val="Footer"/>
    </w:pPr>
  </w:p>
  <w:p w14:paraId="72865D40" w14:textId="77777777" w:rsidR="0072785C" w:rsidRDefault="00A618AF">
    <w:pPr>
      <w:bidi/>
      <w:jc w:val="center"/>
    </w:pPr>
    <w:r>
      <w:rPr>
        <w:color w:val="5F5F5F"/>
        <w:sz w:val="16"/>
      </w:rPr>
      <w:t xml:space="preserve">IEPC | </w:t>
    </w:r>
    <w:r>
      <w:rPr>
        <w:color w:val="5F5F5F"/>
        <w:sz w:val="16"/>
        <w:szCs w:val="16"/>
        <w:rtl/>
      </w:rPr>
      <w:t>خطة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العمل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التفصيلية،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مراحل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الصرف،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وتقارير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الإنجاز</w:t>
    </w:r>
    <w:r>
      <w:rPr>
        <w:color w:val="5F5F5F"/>
        <w:sz w:val="16"/>
      </w:rPr>
      <w:t xml:space="preserve"> | </w:t>
    </w:r>
    <w:r>
      <w:rPr>
        <w:color w:val="5F5F5F"/>
        <w:sz w:val="16"/>
        <w:szCs w:val="16"/>
        <w:rtl/>
      </w:rPr>
      <w:t>نسخة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قابلة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للتعديل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7BBEF" w14:textId="77777777" w:rsidR="00A618AF" w:rsidRDefault="00A618AF">
      <w:pPr>
        <w:spacing w:after="0" w:line="240" w:lineRule="auto"/>
      </w:pPr>
      <w:r>
        <w:separator/>
      </w:r>
    </w:p>
  </w:footnote>
  <w:footnote w:type="continuationSeparator" w:id="0">
    <w:p w14:paraId="7327D0BD" w14:textId="77777777" w:rsidR="00A618AF" w:rsidRDefault="00A6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8016C" w14:textId="77777777" w:rsidR="0072785C" w:rsidRDefault="0072785C">
    <w:pPr>
      <w:pStyle w:val="Head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496"/>
      <w:gridCol w:w="3496"/>
      <w:gridCol w:w="3496"/>
    </w:tblGrid>
    <w:tr w:rsidR="0072785C" w14:paraId="07C28E82" w14:textId="77777777">
      <w:trPr>
        <w:jc w:val="center"/>
      </w:trPr>
      <w:tc>
        <w:tcPr>
          <w:tcW w:w="3496" w:type="dxa"/>
        </w:tcPr>
        <w:p w14:paraId="55AB6A32" w14:textId="77777777" w:rsidR="0072785C" w:rsidRDefault="00A618AF">
          <w:r>
            <w:rPr>
              <w:noProof/>
            </w:rPr>
            <w:drawing>
              <wp:inline distT="0" distB="0" distL="0" distR="0" wp14:anchorId="3ED2B933" wp14:editId="3517ACA0">
                <wp:extent cx="522000" cy="5536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P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5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8463A75" wp14:editId="693D8D84">
                <wp:extent cx="648000" cy="3794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INC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3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6" w:type="dxa"/>
        </w:tcPr>
        <w:p w14:paraId="2C15D176" w14:textId="77777777" w:rsidR="0072785C" w:rsidRDefault="00A618AF">
          <w:pPr>
            <w:bidi/>
            <w:jc w:val="center"/>
          </w:pPr>
          <w:r>
            <w:rPr>
              <w:b/>
              <w:bCs/>
              <w:color w:val="1F4E79"/>
              <w:sz w:val="21"/>
              <w:szCs w:val="21"/>
              <w:rtl/>
            </w:rPr>
            <w:t>الجامعة</w:t>
          </w:r>
          <w:r>
            <w:rPr>
              <w:b/>
              <w:color w:val="1F4E79"/>
              <w:sz w:val="21"/>
            </w:rPr>
            <w:t xml:space="preserve"> </w:t>
          </w:r>
          <w:r>
            <w:rPr>
              <w:b/>
              <w:bCs/>
              <w:color w:val="1F4E79"/>
              <w:sz w:val="21"/>
              <w:szCs w:val="21"/>
              <w:rtl/>
            </w:rPr>
            <w:t>الهاشمية</w:t>
          </w:r>
          <w:r>
            <w:rPr>
              <w:b/>
              <w:color w:val="1F4E79"/>
              <w:sz w:val="21"/>
            </w:rPr>
            <w:t xml:space="preserve"> | </w:t>
          </w:r>
          <w:r>
            <w:rPr>
              <w:b/>
              <w:bCs/>
              <w:color w:val="1F4E79"/>
              <w:sz w:val="21"/>
              <w:szCs w:val="21"/>
              <w:rtl/>
            </w:rPr>
            <w:t>مركز</w:t>
          </w:r>
          <w:r>
            <w:rPr>
              <w:b/>
              <w:color w:val="1F4E79"/>
              <w:sz w:val="21"/>
            </w:rPr>
            <w:t xml:space="preserve"> </w:t>
          </w:r>
          <w:r>
            <w:rPr>
              <w:b/>
              <w:bCs/>
              <w:color w:val="1F4E79"/>
              <w:sz w:val="21"/>
              <w:szCs w:val="21"/>
              <w:rtl/>
            </w:rPr>
            <w:t>الابتكار</w:t>
          </w:r>
          <w:r>
            <w:rPr>
              <w:b/>
              <w:color w:val="1F4E79"/>
              <w:sz w:val="21"/>
            </w:rPr>
            <w:t xml:space="preserve"> </w:t>
          </w:r>
          <w:r>
            <w:rPr>
              <w:b/>
              <w:bCs/>
              <w:color w:val="1F4E79"/>
              <w:sz w:val="21"/>
              <w:szCs w:val="21"/>
              <w:rtl/>
            </w:rPr>
            <w:t>والمشاريع</w:t>
          </w:r>
          <w:r>
            <w:rPr>
              <w:b/>
              <w:color w:val="1F4E79"/>
              <w:sz w:val="21"/>
            </w:rPr>
            <w:t xml:space="preserve"> </w:t>
          </w:r>
          <w:r>
            <w:rPr>
              <w:b/>
              <w:bCs/>
              <w:color w:val="1F4E79"/>
              <w:sz w:val="21"/>
              <w:szCs w:val="21"/>
              <w:rtl/>
            </w:rPr>
            <w:t>الإبداعية</w:t>
          </w:r>
        </w:p>
        <w:p w14:paraId="5C1178C7" w14:textId="77777777" w:rsidR="0072785C" w:rsidRDefault="00A618AF">
          <w:pPr>
            <w:bidi/>
            <w:jc w:val="center"/>
          </w:pPr>
          <w:r>
            <w:rPr>
              <w:b/>
              <w:bCs/>
              <w:color w:val="1F4E79"/>
              <w:szCs w:val="19"/>
              <w:rtl/>
            </w:rPr>
            <w:t>قالب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خطة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عمل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تفصيلية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بعد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الموافقة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على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دعم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المشروع</w:t>
          </w:r>
        </w:p>
      </w:tc>
      <w:tc>
        <w:tcPr>
          <w:tcW w:w="3496" w:type="dxa"/>
        </w:tcPr>
        <w:p w14:paraId="25534D20" w14:textId="77777777" w:rsidR="0072785C" w:rsidRDefault="00A618AF">
          <w:pPr>
            <w:jc w:val="right"/>
          </w:pPr>
          <w:r>
            <w:rPr>
              <w:noProof/>
            </w:rPr>
            <w:drawing>
              <wp:inline distT="0" distB="0" distL="0" distR="0" wp14:anchorId="796AFA2F" wp14:editId="180CD93C">
                <wp:extent cx="684000" cy="68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U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E1C873" w14:textId="77777777" w:rsidR="0072785C" w:rsidRDefault="00A618AF">
    <w:pPr>
      <w:bidi/>
      <w:jc w:val="center"/>
    </w:pPr>
    <w:r>
      <w:rPr>
        <w:color w:val="787878"/>
        <w:sz w:val="12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3B6B76"/>
    <w:multiLevelType w:val="hybridMultilevel"/>
    <w:tmpl w:val="080C3984"/>
    <w:lvl w:ilvl="0" w:tplc="DAC8A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sz w:val="22"/>
      </w:rPr>
    </w:lvl>
    <w:lvl w:ilvl="1" w:tplc="FF9230A8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  <w:sz w:val="17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65C25"/>
    <w:multiLevelType w:val="hybridMultilevel"/>
    <w:tmpl w:val="9058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318D"/>
    <w:multiLevelType w:val="hybridMultilevel"/>
    <w:tmpl w:val="5D9ED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6A12"/>
    <w:rsid w:val="0029639D"/>
    <w:rsid w:val="00326F90"/>
    <w:rsid w:val="00445FB3"/>
    <w:rsid w:val="0072785C"/>
    <w:rsid w:val="007878A1"/>
    <w:rsid w:val="00A618AF"/>
    <w:rsid w:val="00A935F7"/>
    <w:rsid w:val="00AA1D8D"/>
    <w:rsid w:val="00B47730"/>
    <w:rsid w:val="00CA32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D3E64"/>
  <w14:defaultImageDpi w14:val="300"/>
  <w15:docId w15:val="{53DE450F-5945-4885-A928-D6663F7E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 w:cs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E77D20-AFB0-47EF-877E-66CF2649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Muna</cp:lastModifiedBy>
  <cp:revision>1</cp:revision>
  <dcterms:created xsi:type="dcterms:W3CDTF">2013-12-23T23:15:00Z</dcterms:created>
  <dcterms:modified xsi:type="dcterms:W3CDTF">2026-06-21T10:26:00Z</dcterms:modified>
  <cp:category/>
</cp:coreProperties>
</file>