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79CA32" w14:textId="77777777" w:rsidR="007C5A5E" w:rsidRDefault="001C43AB">
      <w:pPr>
        <w:bidi/>
        <w:jc w:val="center"/>
      </w:pPr>
      <w:bookmarkStart w:id="0" w:name="_GoBack"/>
      <w:bookmarkEnd w:id="0"/>
      <w:r>
        <w:rPr>
          <w:b/>
          <w:bCs/>
          <w:color w:val="1F4E79"/>
          <w:sz w:val="32"/>
          <w:szCs w:val="32"/>
          <w:rtl/>
        </w:rPr>
        <w:t>نموذج</w:t>
      </w:r>
      <w:r>
        <w:rPr>
          <w:b/>
          <w:color w:val="1F4E79"/>
          <w:sz w:val="32"/>
        </w:rPr>
        <w:t xml:space="preserve"> </w:t>
      </w:r>
      <w:r>
        <w:rPr>
          <w:b/>
          <w:bCs/>
          <w:color w:val="1F4E79"/>
          <w:sz w:val="32"/>
          <w:szCs w:val="32"/>
          <w:rtl/>
        </w:rPr>
        <w:t>تحديد</w:t>
      </w:r>
      <w:r>
        <w:rPr>
          <w:b/>
          <w:color w:val="1F4E79"/>
          <w:sz w:val="32"/>
        </w:rPr>
        <w:t xml:space="preserve"> </w:t>
      </w:r>
      <w:r>
        <w:rPr>
          <w:b/>
          <w:bCs/>
          <w:color w:val="1F4E79"/>
          <w:sz w:val="32"/>
          <w:szCs w:val="32"/>
          <w:rtl/>
        </w:rPr>
        <w:t>موارد</w:t>
      </w:r>
      <w:r>
        <w:rPr>
          <w:b/>
          <w:color w:val="1F4E79"/>
          <w:sz w:val="32"/>
        </w:rPr>
        <w:t xml:space="preserve"> </w:t>
      </w:r>
      <w:r>
        <w:rPr>
          <w:b/>
          <w:bCs/>
          <w:color w:val="1F4E79"/>
          <w:sz w:val="32"/>
          <w:szCs w:val="32"/>
          <w:rtl/>
        </w:rPr>
        <w:t>المشروع</w:t>
      </w:r>
      <w:r>
        <w:rPr>
          <w:b/>
          <w:color w:val="1F4E79"/>
          <w:sz w:val="32"/>
        </w:rPr>
        <w:t xml:space="preserve"> </w:t>
      </w:r>
      <w:r>
        <w:rPr>
          <w:b/>
          <w:bCs/>
          <w:color w:val="1F4E79"/>
          <w:sz w:val="32"/>
          <w:szCs w:val="32"/>
          <w:rtl/>
        </w:rPr>
        <w:t>ومؤشرات</w:t>
      </w:r>
      <w:r>
        <w:rPr>
          <w:b/>
          <w:color w:val="1F4E79"/>
          <w:sz w:val="32"/>
        </w:rPr>
        <w:t xml:space="preserve"> </w:t>
      </w:r>
      <w:r>
        <w:rPr>
          <w:b/>
          <w:bCs/>
          <w:color w:val="1F4E79"/>
          <w:sz w:val="32"/>
          <w:szCs w:val="32"/>
          <w:rtl/>
        </w:rPr>
        <w:t>الأداء</w:t>
      </w:r>
    </w:p>
    <w:p w14:paraId="454ED521" w14:textId="18BBE6DB" w:rsidR="007C5A5E" w:rsidRDefault="001C43AB">
      <w:pPr>
        <w:bidi/>
        <w:jc w:val="center"/>
      </w:pPr>
      <w:r>
        <w:rPr>
          <w:szCs w:val="19"/>
          <w:rtl/>
        </w:rPr>
        <w:t>قالب</w:t>
      </w:r>
      <w:r>
        <w:t xml:space="preserve"> </w:t>
      </w:r>
      <w:r>
        <w:rPr>
          <w:szCs w:val="19"/>
          <w:rtl/>
        </w:rPr>
        <w:t>عملي</w:t>
      </w:r>
      <w:r>
        <w:t xml:space="preserve"> </w:t>
      </w:r>
      <w:r>
        <w:rPr>
          <w:szCs w:val="19"/>
          <w:rtl/>
        </w:rPr>
        <w:t>لفريق</w:t>
      </w:r>
      <w:r>
        <w:t xml:space="preserve"> </w:t>
      </w:r>
      <w:r>
        <w:rPr>
          <w:szCs w:val="19"/>
          <w:rtl/>
        </w:rPr>
        <w:t>المشروع</w:t>
      </w:r>
      <w:r>
        <w:t xml:space="preserve"> </w:t>
      </w:r>
      <w:r>
        <w:rPr>
          <w:szCs w:val="19"/>
          <w:rtl/>
        </w:rPr>
        <w:t>لتحديد</w:t>
      </w:r>
      <w:r>
        <w:t xml:space="preserve"> </w:t>
      </w:r>
      <w:r>
        <w:rPr>
          <w:szCs w:val="19"/>
          <w:rtl/>
        </w:rPr>
        <w:t>الموارد</w:t>
      </w:r>
      <w:r>
        <w:t xml:space="preserve"> </w:t>
      </w:r>
      <w:r>
        <w:rPr>
          <w:szCs w:val="19"/>
          <w:rtl/>
        </w:rPr>
        <w:t>المطلوبة،</w:t>
      </w:r>
      <w:r>
        <w:t xml:space="preserve"> </w:t>
      </w:r>
      <w:r>
        <w:rPr>
          <w:szCs w:val="19"/>
          <w:rtl/>
        </w:rPr>
        <w:t>الفجوات،</w:t>
      </w:r>
      <w:r>
        <w:t xml:space="preserve"> </w:t>
      </w:r>
      <w:r>
        <w:rPr>
          <w:szCs w:val="19"/>
          <w:rtl/>
        </w:rPr>
        <w:t>مصادر</w:t>
      </w:r>
      <w:r>
        <w:t xml:space="preserve"> </w:t>
      </w:r>
      <w:r>
        <w:rPr>
          <w:szCs w:val="19"/>
          <w:rtl/>
        </w:rPr>
        <w:t>التوفير،</w:t>
      </w:r>
      <w:r>
        <w:t xml:space="preserve"> </w:t>
      </w:r>
      <w:r>
        <w:rPr>
          <w:szCs w:val="19"/>
          <w:rtl/>
        </w:rPr>
        <w:t>ومؤشرات</w:t>
      </w:r>
      <w:r>
        <w:t xml:space="preserve"> </w:t>
      </w:r>
      <w:r>
        <w:rPr>
          <w:szCs w:val="19"/>
          <w:rtl/>
        </w:rPr>
        <w:t>الأداء</w:t>
      </w:r>
      <w:r>
        <w:t xml:space="preserve"> </w:t>
      </w:r>
      <w:r>
        <w:rPr>
          <w:szCs w:val="19"/>
          <w:rtl/>
        </w:rPr>
        <w:t>التي</w:t>
      </w:r>
      <w:r>
        <w:t xml:space="preserve"> </w:t>
      </w:r>
      <w:r>
        <w:rPr>
          <w:szCs w:val="19"/>
          <w:rtl/>
        </w:rPr>
        <w:t>ستعتمدها</w:t>
      </w:r>
      <w:r>
        <w:t xml:space="preserve"> </w:t>
      </w:r>
      <w:r>
        <w:rPr>
          <w:szCs w:val="19"/>
          <w:rtl/>
        </w:rPr>
        <w:t>اللجنة</w:t>
      </w:r>
      <w:r>
        <w:t xml:space="preserve"> </w:t>
      </w:r>
      <w:r>
        <w:rPr>
          <w:szCs w:val="19"/>
          <w:rtl/>
        </w:rPr>
        <w:t>لمتابعة</w:t>
      </w:r>
      <w:r>
        <w:t xml:space="preserve"> </w:t>
      </w:r>
      <w:r>
        <w:rPr>
          <w:szCs w:val="19"/>
          <w:rtl/>
        </w:rPr>
        <w:t>الإنجاز</w:t>
      </w:r>
      <w:r>
        <w:t xml:space="preserve"> </w:t>
      </w:r>
      <w:r>
        <w:rPr>
          <w:szCs w:val="19"/>
          <w:rtl/>
        </w:rPr>
        <w:t>وربط</w:t>
      </w:r>
      <w:r>
        <w:t xml:space="preserve"> </w:t>
      </w:r>
      <w:r>
        <w:rPr>
          <w:szCs w:val="19"/>
          <w:rtl/>
        </w:rPr>
        <w:t>الدعم</w:t>
      </w:r>
      <w:r>
        <w:t xml:space="preserve"> </w:t>
      </w:r>
      <w:r>
        <w:rPr>
          <w:szCs w:val="19"/>
          <w:rtl/>
        </w:rPr>
        <w:t>بالنتائج</w:t>
      </w:r>
    </w:p>
    <w:tbl>
      <w:tblPr>
        <w:tblW w:w="0" w:type="auto"/>
        <w:jc w:val="center"/>
        <w:tblBorders>
          <w:top w:val="single" w:sz="8" w:space="0" w:color="1F4E79"/>
          <w:left w:val="single" w:sz="8" w:space="0" w:color="1F4E79"/>
          <w:bottom w:val="single" w:sz="8" w:space="0" w:color="1F4E79"/>
          <w:right w:val="single" w:sz="8" w:space="0" w:color="1F4E79"/>
          <w:insideH w:val="single" w:sz="8" w:space="0" w:color="1F4E79"/>
          <w:insideV w:val="single" w:sz="8" w:space="0" w:color="1F4E79"/>
        </w:tblBorders>
        <w:tblLook w:val="04A0" w:firstRow="1" w:lastRow="0" w:firstColumn="1" w:lastColumn="0" w:noHBand="0" w:noVBand="1"/>
      </w:tblPr>
      <w:tblGrid>
        <w:gridCol w:w="2731"/>
        <w:gridCol w:w="2726"/>
        <w:gridCol w:w="2731"/>
        <w:gridCol w:w="2728"/>
      </w:tblGrid>
      <w:tr w:rsidR="007C5A5E" w14:paraId="1B4AF0F4" w14:textId="77777777">
        <w:trPr>
          <w:jc w:val="center"/>
        </w:trPr>
        <w:tc>
          <w:tcPr>
            <w:tcW w:w="10936" w:type="dxa"/>
            <w:gridSpan w:val="4"/>
            <w:shd w:val="clear" w:color="auto" w:fill="D9EAF7"/>
            <w:vAlign w:val="center"/>
          </w:tcPr>
          <w:p w14:paraId="7C531B4A" w14:textId="77777777" w:rsidR="007C5A5E" w:rsidRDefault="001C43AB" w:rsidP="003702EB">
            <w:pPr>
              <w:bidi/>
            </w:pPr>
            <w:r>
              <w:rPr>
                <w:b/>
                <w:bCs/>
                <w:color w:val="1F4E79"/>
                <w:sz w:val="21"/>
                <w:szCs w:val="21"/>
                <w:rtl/>
              </w:rPr>
              <w:t>بيانات</w:t>
            </w:r>
            <w:r>
              <w:rPr>
                <w:b/>
                <w:color w:val="1F4E79"/>
                <w:sz w:val="21"/>
              </w:rPr>
              <w:t xml:space="preserve"> </w:t>
            </w:r>
            <w:r>
              <w:rPr>
                <w:b/>
                <w:bCs/>
                <w:color w:val="1F4E79"/>
                <w:sz w:val="21"/>
                <w:szCs w:val="21"/>
                <w:rtl/>
              </w:rPr>
              <w:t>المشروع</w:t>
            </w:r>
            <w:r>
              <w:rPr>
                <w:b/>
                <w:color w:val="1F4E79"/>
                <w:sz w:val="21"/>
              </w:rPr>
              <w:t xml:space="preserve"> </w:t>
            </w:r>
            <w:r>
              <w:rPr>
                <w:b/>
                <w:bCs/>
                <w:color w:val="1F4E79"/>
                <w:sz w:val="21"/>
                <w:szCs w:val="21"/>
                <w:rtl/>
              </w:rPr>
              <w:t>وضبط</w:t>
            </w:r>
            <w:r>
              <w:rPr>
                <w:b/>
                <w:color w:val="1F4E79"/>
                <w:sz w:val="21"/>
              </w:rPr>
              <w:t xml:space="preserve"> </w:t>
            </w:r>
            <w:r>
              <w:rPr>
                <w:b/>
                <w:bCs/>
                <w:color w:val="1F4E79"/>
                <w:sz w:val="21"/>
                <w:szCs w:val="21"/>
                <w:rtl/>
              </w:rPr>
              <w:t>النموذج</w:t>
            </w:r>
          </w:p>
        </w:tc>
      </w:tr>
      <w:tr w:rsidR="007C5A5E" w14:paraId="1D8B04CF" w14:textId="77777777">
        <w:tblPrEx>
          <w:tblBorders>
            <w:top w:val="single" w:sz="4" w:space="0" w:color="8A8A8A"/>
            <w:left w:val="single" w:sz="4" w:space="0" w:color="8A8A8A"/>
            <w:bottom w:val="single" w:sz="4" w:space="0" w:color="8A8A8A"/>
            <w:right w:val="single" w:sz="4" w:space="0" w:color="8A8A8A"/>
            <w:insideH w:val="single" w:sz="4" w:space="0" w:color="8A8A8A"/>
            <w:insideV w:val="single" w:sz="4" w:space="0" w:color="8A8A8A"/>
          </w:tblBorders>
        </w:tblPrEx>
        <w:trPr>
          <w:jc w:val="center"/>
        </w:trPr>
        <w:tc>
          <w:tcPr>
            <w:tcW w:w="2734" w:type="dxa"/>
            <w:vAlign w:val="center"/>
          </w:tcPr>
          <w:p w14:paraId="250A78EA" w14:textId="77777777" w:rsidR="007C5A5E" w:rsidRDefault="001C43AB" w:rsidP="005B5D26">
            <w:pPr>
              <w:bidi/>
            </w:pPr>
            <w:r>
              <w:rPr>
                <w:sz w:val="16"/>
              </w:rPr>
              <w:t>........................................</w:t>
            </w:r>
          </w:p>
        </w:tc>
        <w:tc>
          <w:tcPr>
            <w:tcW w:w="2734" w:type="dxa"/>
            <w:shd w:val="clear" w:color="auto" w:fill="F3F6FA"/>
            <w:vAlign w:val="center"/>
          </w:tcPr>
          <w:p w14:paraId="1DCD6C4C" w14:textId="77777777" w:rsidR="007C5A5E" w:rsidRDefault="001C43AB" w:rsidP="005B5D26">
            <w:pPr>
              <w:bidi/>
            </w:pPr>
            <w:r>
              <w:rPr>
                <w:b/>
                <w:bCs/>
                <w:sz w:val="16"/>
                <w:szCs w:val="16"/>
                <w:rtl/>
              </w:rPr>
              <w:t>اسم</w:t>
            </w:r>
            <w:r>
              <w:rPr>
                <w:b/>
                <w:sz w:val="16"/>
              </w:rPr>
              <w:t xml:space="preserve"> </w:t>
            </w:r>
            <w:r>
              <w:rPr>
                <w:b/>
                <w:bCs/>
                <w:sz w:val="16"/>
                <w:szCs w:val="16"/>
                <w:rtl/>
              </w:rPr>
              <w:t>المشروع</w:t>
            </w:r>
          </w:p>
        </w:tc>
        <w:tc>
          <w:tcPr>
            <w:tcW w:w="2734" w:type="dxa"/>
            <w:vAlign w:val="center"/>
          </w:tcPr>
          <w:p w14:paraId="6CC0576E" w14:textId="77777777" w:rsidR="007C5A5E" w:rsidRDefault="001C43AB" w:rsidP="005B5D26">
            <w:pPr>
              <w:bidi/>
            </w:pPr>
            <w:r>
              <w:rPr>
                <w:sz w:val="16"/>
              </w:rPr>
              <w:t>........................................</w:t>
            </w:r>
          </w:p>
        </w:tc>
        <w:tc>
          <w:tcPr>
            <w:tcW w:w="2734" w:type="dxa"/>
            <w:shd w:val="clear" w:color="auto" w:fill="F3F6FA"/>
            <w:vAlign w:val="center"/>
          </w:tcPr>
          <w:p w14:paraId="29E6FD2A" w14:textId="77777777" w:rsidR="007C5A5E" w:rsidRDefault="001C43AB" w:rsidP="005B5D26">
            <w:pPr>
              <w:bidi/>
            </w:pPr>
            <w:r>
              <w:rPr>
                <w:b/>
                <w:bCs/>
                <w:sz w:val="16"/>
                <w:szCs w:val="16"/>
                <w:rtl/>
              </w:rPr>
              <w:t>رقم</w:t>
            </w:r>
            <w:r>
              <w:rPr>
                <w:b/>
                <w:sz w:val="16"/>
              </w:rPr>
              <w:t xml:space="preserve"> </w:t>
            </w:r>
            <w:r>
              <w:rPr>
                <w:b/>
                <w:bCs/>
                <w:sz w:val="16"/>
                <w:szCs w:val="16"/>
                <w:rtl/>
              </w:rPr>
              <w:t>المشروع</w:t>
            </w:r>
            <w:r>
              <w:rPr>
                <w:b/>
                <w:sz w:val="16"/>
              </w:rPr>
              <w:t>/</w:t>
            </w:r>
            <w:r>
              <w:rPr>
                <w:b/>
                <w:bCs/>
                <w:sz w:val="16"/>
                <w:szCs w:val="16"/>
                <w:rtl/>
              </w:rPr>
              <w:t>الكود</w:t>
            </w:r>
          </w:p>
        </w:tc>
      </w:tr>
      <w:tr w:rsidR="007C5A5E" w14:paraId="202E5FA5" w14:textId="77777777">
        <w:tblPrEx>
          <w:tblBorders>
            <w:top w:val="single" w:sz="4" w:space="0" w:color="8A8A8A"/>
            <w:left w:val="single" w:sz="4" w:space="0" w:color="8A8A8A"/>
            <w:bottom w:val="single" w:sz="4" w:space="0" w:color="8A8A8A"/>
            <w:right w:val="single" w:sz="4" w:space="0" w:color="8A8A8A"/>
            <w:insideH w:val="single" w:sz="4" w:space="0" w:color="8A8A8A"/>
            <w:insideV w:val="single" w:sz="4" w:space="0" w:color="8A8A8A"/>
          </w:tblBorders>
        </w:tblPrEx>
        <w:trPr>
          <w:jc w:val="center"/>
        </w:trPr>
        <w:tc>
          <w:tcPr>
            <w:tcW w:w="2734" w:type="dxa"/>
            <w:vAlign w:val="center"/>
          </w:tcPr>
          <w:p w14:paraId="794436C9" w14:textId="77777777" w:rsidR="007C5A5E" w:rsidRDefault="001C43AB" w:rsidP="005B5D26">
            <w:pPr>
              <w:bidi/>
            </w:pPr>
            <w:r>
              <w:rPr>
                <w:sz w:val="16"/>
              </w:rPr>
              <w:t>........................................</w:t>
            </w:r>
          </w:p>
        </w:tc>
        <w:tc>
          <w:tcPr>
            <w:tcW w:w="2734" w:type="dxa"/>
            <w:shd w:val="clear" w:color="auto" w:fill="F3F6FA"/>
            <w:vAlign w:val="center"/>
          </w:tcPr>
          <w:p w14:paraId="48F6C90F" w14:textId="77777777" w:rsidR="007C5A5E" w:rsidRDefault="001C43AB" w:rsidP="005B5D26">
            <w:pPr>
              <w:bidi/>
            </w:pPr>
            <w:r>
              <w:rPr>
                <w:b/>
                <w:bCs/>
                <w:sz w:val="16"/>
                <w:szCs w:val="16"/>
                <w:rtl/>
              </w:rPr>
              <w:t>قائد</w:t>
            </w:r>
            <w:r>
              <w:rPr>
                <w:b/>
                <w:sz w:val="16"/>
              </w:rPr>
              <w:t xml:space="preserve"> </w:t>
            </w:r>
            <w:r>
              <w:rPr>
                <w:b/>
                <w:bCs/>
                <w:sz w:val="16"/>
                <w:szCs w:val="16"/>
                <w:rtl/>
              </w:rPr>
              <w:t>الفريق</w:t>
            </w:r>
          </w:p>
        </w:tc>
        <w:tc>
          <w:tcPr>
            <w:tcW w:w="2734" w:type="dxa"/>
            <w:vAlign w:val="center"/>
          </w:tcPr>
          <w:p w14:paraId="3E8C3105" w14:textId="77777777" w:rsidR="007C5A5E" w:rsidRDefault="001C43AB" w:rsidP="005B5D26">
            <w:pPr>
              <w:bidi/>
            </w:pPr>
            <w:r>
              <w:rPr>
                <w:sz w:val="16"/>
              </w:rPr>
              <w:t>☐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  <w:szCs w:val="16"/>
                <w:rtl/>
              </w:rPr>
              <w:t>علمي</w:t>
            </w:r>
            <w:r>
              <w:rPr>
                <w:sz w:val="16"/>
              </w:rPr>
              <w:t xml:space="preserve">  ☐ </w:t>
            </w:r>
            <w:r>
              <w:rPr>
                <w:sz w:val="16"/>
                <w:szCs w:val="16"/>
                <w:rtl/>
              </w:rPr>
              <w:t>صحي</w:t>
            </w:r>
            <w:r>
              <w:rPr>
                <w:sz w:val="16"/>
              </w:rPr>
              <w:t xml:space="preserve">  ☐ </w:t>
            </w:r>
            <w:r>
              <w:rPr>
                <w:sz w:val="16"/>
                <w:szCs w:val="16"/>
                <w:rtl/>
              </w:rPr>
              <w:t>إنساني</w:t>
            </w:r>
            <w:r>
              <w:rPr>
                <w:sz w:val="16"/>
              </w:rPr>
              <w:t>/</w:t>
            </w:r>
            <w:r>
              <w:rPr>
                <w:sz w:val="16"/>
                <w:szCs w:val="16"/>
                <w:rtl/>
              </w:rPr>
              <w:t>إداري</w:t>
            </w:r>
          </w:p>
        </w:tc>
        <w:tc>
          <w:tcPr>
            <w:tcW w:w="2734" w:type="dxa"/>
            <w:shd w:val="clear" w:color="auto" w:fill="F3F6FA"/>
            <w:vAlign w:val="center"/>
          </w:tcPr>
          <w:p w14:paraId="23416E3A" w14:textId="77777777" w:rsidR="007C5A5E" w:rsidRDefault="001C43AB" w:rsidP="005B5D26">
            <w:pPr>
              <w:bidi/>
            </w:pPr>
            <w:r>
              <w:rPr>
                <w:b/>
                <w:bCs/>
                <w:sz w:val="16"/>
                <w:szCs w:val="16"/>
                <w:rtl/>
              </w:rPr>
              <w:t>المسار</w:t>
            </w:r>
          </w:p>
        </w:tc>
      </w:tr>
      <w:tr w:rsidR="007C5A5E" w14:paraId="05165E42" w14:textId="77777777">
        <w:tblPrEx>
          <w:tblBorders>
            <w:top w:val="single" w:sz="4" w:space="0" w:color="8A8A8A"/>
            <w:left w:val="single" w:sz="4" w:space="0" w:color="8A8A8A"/>
            <w:bottom w:val="single" w:sz="4" w:space="0" w:color="8A8A8A"/>
            <w:right w:val="single" w:sz="4" w:space="0" w:color="8A8A8A"/>
            <w:insideH w:val="single" w:sz="4" w:space="0" w:color="8A8A8A"/>
            <w:insideV w:val="single" w:sz="4" w:space="0" w:color="8A8A8A"/>
          </w:tblBorders>
        </w:tblPrEx>
        <w:trPr>
          <w:jc w:val="center"/>
        </w:trPr>
        <w:tc>
          <w:tcPr>
            <w:tcW w:w="2734" w:type="dxa"/>
            <w:vAlign w:val="center"/>
          </w:tcPr>
          <w:p w14:paraId="2E17F5BD" w14:textId="77777777" w:rsidR="007C5A5E" w:rsidRDefault="001C43AB" w:rsidP="005B5D26">
            <w:pPr>
              <w:bidi/>
            </w:pPr>
            <w:r>
              <w:rPr>
                <w:sz w:val="16"/>
              </w:rPr>
              <w:t>☐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  <w:szCs w:val="16"/>
                <w:rtl/>
              </w:rPr>
              <w:t>فكرة</w:t>
            </w:r>
            <w:r>
              <w:rPr>
                <w:sz w:val="16"/>
              </w:rPr>
              <w:t xml:space="preserve">  ☐ </w:t>
            </w:r>
            <w:r>
              <w:rPr>
                <w:sz w:val="16"/>
                <w:szCs w:val="16"/>
                <w:rtl/>
              </w:rPr>
              <w:t>نموذج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  <w:szCs w:val="16"/>
                <w:rtl/>
              </w:rPr>
              <w:t>أولي</w:t>
            </w:r>
            <w:r>
              <w:rPr>
                <w:sz w:val="16"/>
              </w:rPr>
              <w:t xml:space="preserve">  ☐ </w:t>
            </w:r>
            <w:r>
              <w:rPr>
                <w:sz w:val="16"/>
                <w:szCs w:val="16"/>
                <w:rtl/>
              </w:rPr>
              <w:t>تجربة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  <w:szCs w:val="16"/>
                <w:rtl/>
              </w:rPr>
              <w:t>مستخدمين</w:t>
            </w:r>
            <w:r>
              <w:rPr>
                <w:sz w:val="16"/>
              </w:rPr>
              <w:t xml:space="preserve">  ☐ </w:t>
            </w:r>
            <w:r>
              <w:rPr>
                <w:sz w:val="16"/>
                <w:szCs w:val="16"/>
                <w:rtl/>
              </w:rPr>
              <w:t>إطلاق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  <w:szCs w:val="16"/>
                <w:rtl/>
              </w:rPr>
              <w:t>أولي</w:t>
            </w:r>
          </w:p>
        </w:tc>
        <w:tc>
          <w:tcPr>
            <w:tcW w:w="2734" w:type="dxa"/>
            <w:shd w:val="clear" w:color="auto" w:fill="F3F6FA"/>
            <w:vAlign w:val="center"/>
          </w:tcPr>
          <w:p w14:paraId="683B215C" w14:textId="77777777" w:rsidR="007C5A5E" w:rsidRDefault="001C43AB" w:rsidP="005B5D26">
            <w:pPr>
              <w:bidi/>
            </w:pPr>
            <w:r>
              <w:rPr>
                <w:b/>
                <w:bCs/>
                <w:sz w:val="16"/>
                <w:szCs w:val="16"/>
                <w:rtl/>
              </w:rPr>
              <w:t>مرحلة</w:t>
            </w:r>
            <w:r>
              <w:rPr>
                <w:b/>
                <w:sz w:val="16"/>
              </w:rPr>
              <w:t xml:space="preserve"> </w:t>
            </w:r>
            <w:r>
              <w:rPr>
                <w:b/>
                <w:bCs/>
                <w:sz w:val="16"/>
                <w:szCs w:val="16"/>
                <w:rtl/>
              </w:rPr>
              <w:t>المشروع</w:t>
            </w:r>
          </w:p>
        </w:tc>
        <w:tc>
          <w:tcPr>
            <w:tcW w:w="2734" w:type="dxa"/>
            <w:vAlign w:val="center"/>
          </w:tcPr>
          <w:p w14:paraId="3F7BAE1F" w14:textId="77777777" w:rsidR="007C5A5E" w:rsidRDefault="001C43AB" w:rsidP="005B5D26">
            <w:pPr>
              <w:bidi/>
            </w:pPr>
            <w:r>
              <w:rPr>
                <w:sz w:val="16"/>
              </w:rPr>
              <w:t>…… / …… / …………</w:t>
            </w:r>
          </w:p>
        </w:tc>
        <w:tc>
          <w:tcPr>
            <w:tcW w:w="2734" w:type="dxa"/>
            <w:shd w:val="clear" w:color="auto" w:fill="F3F6FA"/>
            <w:vAlign w:val="center"/>
          </w:tcPr>
          <w:p w14:paraId="06D3C417" w14:textId="77777777" w:rsidR="007C5A5E" w:rsidRDefault="001C43AB" w:rsidP="005B5D26">
            <w:pPr>
              <w:bidi/>
            </w:pPr>
            <w:r>
              <w:rPr>
                <w:b/>
                <w:bCs/>
                <w:sz w:val="16"/>
                <w:szCs w:val="16"/>
                <w:rtl/>
              </w:rPr>
              <w:t>تاريخ</w:t>
            </w:r>
            <w:r>
              <w:rPr>
                <w:b/>
                <w:sz w:val="16"/>
              </w:rPr>
              <w:t xml:space="preserve"> </w:t>
            </w:r>
            <w:r>
              <w:rPr>
                <w:b/>
                <w:bCs/>
                <w:sz w:val="16"/>
                <w:szCs w:val="16"/>
                <w:rtl/>
              </w:rPr>
              <w:t>التحديث</w:t>
            </w:r>
          </w:p>
        </w:tc>
      </w:tr>
      <w:tr w:rsidR="007C5A5E" w14:paraId="505FD68C" w14:textId="77777777">
        <w:tblPrEx>
          <w:tblBorders>
            <w:top w:val="single" w:sz="4" w:space="0" w:color="8A8A8A"/>
            <w:left w:val="single" w:sz="4" w:space="0" w:color="8A8A8A"/>
            <w:bottom w:val="single" w:sz="4" w:space="0" w:color="8A8A8A"/>
            <w:right w:val="single" w:sz="4" w:space="0" w:color="8A8A8A"/>
            <w:insideH w:val="single" w:sz="4" w:space="0" w:color="8A8A8A"/>
            <w:insideV w:val="single" w:sz="4" w:space="0" w:color="8A8A8A"/>
          </w:tblBorders>
        </w:tblPrEx>
        <w:trPr>
          <w:jc w:val="center"/>
        </w:trPr>
        <w:tc>
          <w:tcPr>
            <w:tcW w:w="2734" w:type="dxa"/>
            <w:vAlign w:val="center"/>
          </w:tcPr>
          <w:p w14:paraId="325CD579" w14:textId="2DC3485B" w:rsidR="005B5D26" w:rsidRDefault="005B5D26" w:rsidP="005B5D26">
            <w:pPr>
              <w:bidi/>
              <w:rPr>
                <w:sz w:val="16"/>
                <w:rtl/>
              </w:rPr>
            </w:pPr>
            <w:r>
              <w:rPr>
                <w:rFonts w:hint="cs"/>
                <w:sz w:val="16"/>
                <w:rtl/>
              </w:rPr>
              <w:t xml:space="preserve"> </w:t>
            </w:r>
            <w:r>
              <w:rPr>
                <w:sz w:val="16"/>
                <w:szCs w:val="16"/>
                <w:rtl/>
              </w:rPr>
              <w:t>من</w:t>
            </w:r>
            <w:r>
              <w:rPr>
                <w:sz w:val="16"/>
              </w:rPr>
              <w:t xml:space="preserve"> </w:t>
            </w:r>
            <w:r>
              <w:rPr>
                <w:rFonts w:hint="cs"/>
                <w:sz w:val="16"/>
                <w:rtl/>
              </w:rPr>
              <w:t xml:space="preserve"> </w:t>
            </w:r>
            <w:r>
              <w:rPr>
                <w:sz w:val="16"/>
              </w:rPr>
              <w:t>…… / …… / …………</w:t>
            </w:r>
            <w:r>
              <w:rPr>
                <w:rFonts w:hint="cs"/>
                <w:sz w:val="16"/>
                <w:rtl/>
              </w:rPr>
              <w:t xml:space="preserve"> </w:t>
            </w:r>
          </w:p>
          <w:p w14:paraId="462AAA6C" w14:textId="7BF291CA" w:rsidR="007C5A5E" w:rsidRDefault="005B5D26" w:rsidP="005B5D26">
            <w:pPr>
              <w:bidi/>
            </w:pPr>
            <w:r>
              <w:rPr>
                <w:rFonts w:hint="cs"/>
                <w:sz w:val="16"/>
                <w:rtl/>
              </w:rPr>
              <w:t xml:space="preserve"> </w:t>
            </w:r>
            <w:r>
              <w:rPr>
                <w:sz w:val="16"/>
                <w:szCs w:val="16"/>
                <w:rtl/>
              </w:rPr>
              <w:t>إلى</w:t>
            </w:r>
            <w:r>
              <w:rPr>
                <w:sz w:val="16"/>
              </w:rPr>
              <w:t xml:space="preserve"> </w:t>
            </w:r>
            <w:r>
              <w:rPr>
                <w:rFonts w:hint="cs"/>
                <w:sz w:val="16"/>
                <w:rtl/>
              </w:rPr>
              <w:t xml:space="preserve"> </w:t>
            </w:r>
            <w:r>
              <w:rPr>
                <w:sz w:val="16"/>
              </w:rPr>
              <w:t>…… / …… / …………</w:t>
            </w:r>
          </w:p>
        </w:tc>
        <w:tc>
          <w:tcPr>
            <w:tcW w:w="2734" w:type="dxa"/>
            <w:shd w:val="clear" w:color="auto" w:fill="F3F6FA"/>
            <w:vAlign w:val="center"/>
          </w:tcPr>
          <w:p w14:paraId="6DD8BDA9" w14:textId="77777777" w:rsidR="007C5A5E" w:rsidRDefault="001C43AB" w:rsidP="005B5D26">
            <w:pPr>
              <w:bidi/>
            </w:pPr>
            <w:r>
              <w:rPr>
                <w:b/>
                <w:bCs/>
                <w:sz w:val="16"/>
                <w:szCs w:val="16"/>
                <w:rtl/>
              </w:rPr>
              <w:t>مدة</w:t>
            </w:r>
            <w:r>
              <w:rPr>
                <w:b/>
                <w:sz w:val="16"/>
              </w:rPr>
              <w:t xml:space="preserve"> </w:t>
            </w:r>
            <w:r>
              <w:rPr>
                <w:b/>
                <w:bCs/>
                <w:sz w:val="16"/>
                <w:szCs w:val="16"/>
                <w:rtl/>
              </w:rPr>
              <w:t>الخطة</w:t>
            </w:r>
          </w:p>
        </w:tc>
        <w:tc>
          <w:tcPr>
            <w:tcW w:w="2734" w:type="dxa"/>
            <w:vAlign w:val="center"/>
          </w:tcPr>
          <w:p w14:paraId="2EF0E0BA" w14:textId="4CD2F691" w:rsidR="007C5A5E" w:rsidRDefault="001C43AB" w:rsidP="005B5D26">
            <w:pPr>
              <w:bidi/>
            </w:pPr>
            <w:r>
              <w:rPr>
                <w:sz w:val="16"/>
              </w:rPr>
              <w:t xml:space="preserve">........................ </w:t>
            </w:r>
            <w:r w:rsidR="005B5D26">
              <w:rPr>
                <w:rFonts w:hint="cs"/>
                <w:sz w:val="16"/>
                <w:rtl/>
              </w:rPr>
              <w:t xml:space="preserve"> </w:t>
            </w:r>
            <w:r w:rsidR="005B5D26">
              <w:rPr>
                <w:sz w:val="16"/>
                <w:szCs w:val="16"/>
                <w:rtl/>
              </w:rPr>
              <w:t>د</w:t>
            </w:r>
            <w:r w:rsidR="005B5D26">
              <w:rPr>
                <w:sz w:val="16"/>
              </w:rPr>
              <w:t>.</w:t>
            </w:r>
            <w:r w:rsidR="005B5D26">
              <w:rPr>
                <w:sz w:val="16"/>
                <w:szCs w:val="16"/>
                <w:rtl/>
              </w:rPr>
              <w:t>أ</w:t>
            </w:r>
          </w:p>
        </w:tc>
        <w:tc>
          <w:tcPr>
            <w:tcW w:w="2734" w:type="dxa"/>
            <w:shd w:val="clear" w:color="auto" w:fill="F3F6FA"/>
            <w:vAlign w:val="center"/>
          </w:tcPr>
          <w:p w14:paraId="69E9FB70" w14:textId="77777777" w:rsidR="007C5A5E" w:rsidRDefault="001C43AB" w:rsidP="005B5D26">
            <w:pPr>
              <w:bidi/>
            </w:pPr>
            <w:r>
              <w:rPr>
                <w:b/>
                <w:bCs/>
                <w:sz w:val="16"/>
                <w:szCs w:val="16"/>
                <w:rtl/>
              </w:rPr>
              <w:t>قيمة</w:t>
            </w:r>
            <w:r>
              <w:rPr>
                <w:b/>
                <w:sz w:val="16"/>
              </w:rPr>
              <w:t xml:space="preserve"> </w:t>
            </w:r>
            <w:r>
              <w:rPr>
                <w:b/>
                <w:bCs/>
                <w:sz w:val="16"/>
                <w:szCs w:val="16"/>
                <w:rtl/>
              </w:rPr>
              <w:t>الدعم</w:t>
            </w:r>
            <w:r>
              <w:rPr>
                <w:b/>
                <w:sz w:val="16"/>
              </w:rPr>
              <w:t xml:space="preserve"> </w:t>
            </w:r>
            <w:r>
              <w:rPr>
                <w:b/>
                <w:bCs/>
                <w:sz w:val="16"/>
                <w:szCs w:val="16"/>
                <w:rtl/>
              </w:rPr>
              <w:t>المعتمدة</w:t>
            </w:r>
            <w:r>
              <w:rPr>
                <w:b/>
                <w:sz w:val="16"/>
              </w:rPr>
              <w:t>/</w:t>
            </w:r>
            <w:r>
              <w:rPr>
                <w:b/>
                <w:bCs/>
                <w:sz w:val="16"/>
                <w:szCs w:val="16"/>
                <w:rtl/>
              </w:rPr>
              <w:t>المقترحة</w:t>
            </w:r>
          </w:p>
        </w:tc>
      </w:tr>
      <w:tr w:rsidR="007C5A5E" w14:paraId="01E7718C" w14:textId="77777777">
        <w:trPr>
          <w:jc w:val="center"/>
        </w:trPr>
        <w:tc>
          <w:tcPr>
            <w:tcW w:w="10936" w:type="dxa"/>
            <w:gridSpan w:val="4"/>
            <w:shd w:val="clear" w:color="auto" w:fill="D9EAF7"/>
            <w:vAlign w:val="center"/>
          </w:tcPr>
          <w:p w14:paraId="07B6910E" w14:textId="77777777" w:rsidR="007C5A5E" w:rsidRDefault="001C43AB" w:rsidP="003702EB">
            <w:pPr>
              <w:bidi/>
            </w:pPr>
            <w:r>
              <w:rPr>
                <w:b/>
                <w:bCs/>
                <w:color w:val="1F4E79"/>
                <w:sz w:val="21"/>
                <w:szCs w:val="21"/>
                <w:rtl/>
              </w:rPr>
              <w:t>إرشادات</w:t>
            </w:r>
            <w:r>
              <w:rPr>
                <w:b/>
                <w:color w:val="1F4E79"/>
                <w:sz w:val="21"/>
              </w:rPr>
              <w:t xml:space="preserve"> </w:t>
            </w:r>
            <w:r>
              <w:rPr>
                <w:b/>
                <w:bCs/>
                <w:color w:val="1F4E79"/>
                <w:sz w:val="21"/>
                <w:szCs w:val="21"/>
                <w:rtl/>
              </w:rPr>
              <w:t>تعبئة</w:t>
            </w:r>
            <w:r>
              <w:rPr>
                <w:b/>
                <w:color w:val="1F4E79"/>
                <w:sz w:val="21"/>
              </w:rPr>
              <w:t xml:space="preserve"> </w:t>
            </w:r>
            <w:r>
              <w:rPr>
                <w:b/>
                <w:bCs/>
                <w:color w:val="1F4E79"/>
                <w:sz w:val="21"/>
                <w:szCs w:val="21"/>
                <w:rtl/>
              </w:rPr>
              <w:t>مختصرة</w:t>
            </w:r>
          </w:p>
        </w:tc>
      </w:tr>
    </w:tbl>
    <w:p w14:paraId="26FBC8D3" w14:textId="1698AE6C" w:rsidR="007C5A5E" w:rsidRDefault="001C43AB" w:rsidP="003625BA">
      <w:pPr>
        <w:bidi/>
      </w:pPr>
      <w:r>
        <w:rPr>
          <w:sz w:val="18"/>
          <w:szCs w:val="18"/>
          <w:rtl/>
        </w:rPr>
        <w:t>يُعبأ</w:t>
      </w:r>
      <w:r>
        <w:rPr>
          <w:sz w:val="18"/>
        </w:rPr>
        <w:t xml:space="preserve"> </w:t>
      </w:r>
      <w:r>
        <w:rPr>
          <w:sz w:val="18"/>
          <w:szCs w:val="18"/>
          <w:rtl/>
        </w:rPr>
        <w:t>هذا</w:t>
      </w:r>
      <w:r>
        <w:rPr>
          <w:sz w:val="18"/>
        </w:rPr>
        <w:t xml:space="preserve"> </w:t>
      </w:r>
      <w:r>
        <w:rPr>
          <w:sz w:val="18"/>
          <w:szCs w:val="18"/>
          <w:rtl/>
        </w:rPr>
        <w:t>النموذج</w:t>
      </w:r>
      <w:r>
        <w:rPr>
          <w:sz w:val="18"/>
        </w:rPr>
        <w:t xml:space="preserve"> </w:t>
      </w:r>
      <w:r>
        <w:rPr>
          <w:sz w:val="18"/>
          <w:szCs w:val="18"/>
          <w:rtl/>
        </w:rPr>
        <w:t>بعد</w:t>
      </w:r>
      <w:r>
        <w:rPr>
          <w:sz w:val="18"/>
        </w:rPr>
        <w:t xml:space="preserve"> </w:t>
      </w:r>
      <w:r>
        <w:rPr>
          <w:sz w:val="18"/>
          <w:szCs w:val="18"/>
          <w:rtl/>
        </w:rPr>
        <w:t>تحديد</w:t>
      </w:r>
      <w:r>
        <w:rPr>
          <w:sz w:val="18"/>
        </w:rPr>
        <w:t xml:space="preserve"> </w:t>
      </w:r>
      <w:r>
        <w:rPr>
          <w:sz w:val="18"/>
          <w:szCs w:val="18"/>
          <w:rtl/>
        </w:rPr>
        <w:t>خطة</w:t>
      </w:r>
      <w:r>
        <w:rPr>
          <w:sz w:val="18"/>
        </w:rPr>
        <w:t xml:space="preserve"> </w:t>
      </w:r>
      <w:r>
        <w:rPr>
          <w:sz w:val="18"/>
          <w:szCs w:val="18"/>
          <w:rtl/>
        </w:rPr>
        <w:t>العمل</w:t>
      </w:r>
      <w:r>
        <w:rPr>
          <w:sz w:val="18"/>
        </w:rPr>
        <w:t xml:space="preserve"> </w:t>
      </w:r>
      <w:r>
        <w:rPr>
          <w:sz w:val="18"/>
          <w:szCs w:val="18"/>
          <w:rtl/>
        </w:rPr>
        <w:t>أو</w:t>
      </w:r>
      <w:r>
        <w:rPr>
          <w:sz w:val="18"/>
        </w:rPr>
        <w:t xml:space="preserve"> </w:t>
      </w:r>
      <w:r>
        <w:rPr>
          <w:sz w:val="18"/>
          <w:szCs w:val="18"/>
          <w:rtl/>
        </w:rPr>
        <w:t>بالتوازي</w:t>
      </w:r>
      <w:r>
        <w:rPr>
          <w:sz w:val="18"/>
        </w:rPr>
        <w:t xml:space="preserve"> </w:t>
      </w:r>
      <w:r>
        <w:rPr>
          <w:sz w:val="18"/>
          <w:szCs w:val="18"/>
          <w:rtl/>
        </w:rPr>
        <w:t>معها،</w:t>
      </w:r>
      <w:r>
        <w:rPr>
          <w:sz w:val="18"/>
        </w:rPr>
        <w:t xml:space="preserve"> </w:t>
      </w:r>
      <w:r>
        <w:rPr>
          <w:sz w:val="18"/>
          <w:szCs w:val="18"/>
          <w:rtl/>
        </w:rPr>
        <w:t>ويجب</w:t>
      </w:r>
      <w:r>
        <w:rPr>
          <w:sz w:val="18"/>
        </w:rPr>
        <w:t xml:space="preserve"> </w:t>
      </w:r>
      <w:r>
        <w:rPr>
          <w:sz w:val="18"/>
          <w:szCs w:val="18"/>
          <w:rtl/>
        </w:rPr>
        <w:t>أن</w:t>
      </w:r>
      <w:r>
        <w:rPr>
          <w:sz w:val="18"/>
        </w:rPr>
        <w:t xml:space="preserve"> </w:t>
      </w:r>
      <w:r>
        <w:rPr>
          <w:sz w:val="18"/>
          <w:szCs w:val="18"/>
          <w:rtl/>
        </w:rPr>
        <w:t>تكون</w:t>
      </w:r>
      <w:r>
        <w:rPr>
          <w:sz w:val="18"/>
        </w:rPr>
        <w:t xml:space="preserve"> </w:t>
      </w:r>
      <w:r>
        <w:rPr>
          <w:sz w:val="18"/>
          <w:szCs w:val="18"/>
          <w:rtl/>
        </w:rPr>
        <w:t>الموارد</w:t>
      </w:r>
      <w:r>
        <w:rPr>
          <w:sz w:val="18"/>
        </w:rPr>
        <w:t xml:space="preserve"> </w:t>
      </w:r>
      <w:r>
        <w:rPr>
          <w:sz w:val="18"/>
          <w:szCs w:val="18"/>
          <w:rtl/>
        </w:rPr>
        <w:t>ومؤشرات</w:t>
      </w:r>
      <w:r>
        <w:rPr>
          <w:sz w:val="18"/>
        </w:rPr>
        <w:t xml:space="preserve"> </w:t>
      </w:r>
      <w:r>
        <w:rPr>
          <w:sz w:val="18"/>
          <w:szCs w:val="18"/>
          <w:rtl/>
        </w:rPr>
        <w:t>الأداء</w:t>
      </w:r>
      <w:r>
        <w:rPr>
          <w:sz w:val="18"/>
        </w:rPr>
        <w:t xml:space="preserve"> </w:t>
      </w:r>
      <w:r>
        <w:rPr>
          <w:sz w:val="18"/>
          <w:szCs w:val="18"/>
          <w:rtl/>
        </w:rPr>
        <w:t>مرتبطة</w:t>
      </w:r>
      <w:r>
        <w:rPr>
          <w:sz w:val="18"/>
        </w:rPr>
        <w:t xml:space="preserve"> </w:t>
      </w:r>
      <w:r>
        <w:rPr>
          <w:sz w:val="18"/>
          <w:szCs w:val="18"/>
          <w:rtl/>
        </w:rPr>
        <w:t>مباشرة</w:t>
      </w:r>
      <w:r>
        <w:rPr>
          <w:sz w:val="18"/>
        </w:rPr>
        <w:t xml:space="preserve"> </w:t>
      </w:r>
      <w:r>
        <w:rPr>
          <w:sz w:val="18"/>
          <w:szCs w:val="18"/>
          <w:rtl/>
        </w:rPr>
        <w:t>بالمخرجات</w:t>
      </w:r>
      <w:r>
        <w:rPr>
          <w:sz w:val="18"/>
        </w:rPr>
        <w:t xml:space="preserve"> </w:t>
      </w:r>
      <w:r>
        <w:rPr>
          <w:sz w:val="18"/>
          <w:szCs w:val="18"/>
          <w:rtl/>
        </w:rPr>
        <w:t>ومراحل</w:t>
      </w:r>
      <w:r>
        <w:rPr>
          <w:sz w:val="18"/>
        </w:rPr>
        <w:t xml:space="preserve"> </w:t>
      </w:r>
      <w:r>
        <w:rPr>
          <w:sz w:val="18"/>
          <w:szCs w:val="18"/>
          <w:rtl/>
        </w:rPr>
        <w:t>الصرف</w:t>
      </w:r>
      <w:r>
        <w:rPr>
          <w:sz w:val="18"/>
        </w:rPr>
        <w:t xml:space="preserve"> </w:t>
      </w:r>
      <w:r>
        <w:rPr>
          <w:sz w:val="18"/>
          <w:szCs w:val="18"/>
          <w:rtl/>
        </w:rPr>
        <w:t>وتقارير</w:t>
      </w:r>
      <w:r>
        <w:rPr>
          <w:sz w:val="18"/>
        </w:rPr>
        <w:t xml:space="preserve"> </w:t>
      </w:r>
      <w:r>
        <w:rPr>
          <w:sz w:val="18"/>
          <w:szCs w:val="18"/>
          <w:rtl/>
        </w:rPr>
        <w:t>الإنجاز</w:t>
      </w:r>
    </w:p>
    <w:p w14:paraId="24540CA4" w14:textId="7A6826F1" w:rsidR="007C5A5E" w:rsidRDefault="001C43AB" w:rsidP="003625BA">
      <w:pPr>
        <w:bidi/>
      </w:pPr>
      <w:r>
        <w:rPr>
          <w:sz w:val="18"/>
          <w:szCs w:val="18"/>
          <w:rtl/>
        </w:rPr>
        <w:t>يرجى</w:t>
      </w:r>
      <w:r>
        <w:rPr>
          <w:sz w:val="18"/>
        </w:rPr>
        <w:t xml:space="preserve"> </w:t>
      </w:r>
      <w:r>
        <w:rPr>
          <w:sz w:val="18"/>
          <w:szCs w:val="18"/>
          <w:rtl/>
        </w:rPr>
        <w:t>استخدام</w:t>
      </w:r>
      <w:r>
        <w:rPr>
          <w:sz w:val="18"/>
        </w:rPr>
        <w:t xml:space="preserve"> </w:t>
      </w:r>
      <w:r>
        <w:rPr>
          <w:sz w:val="18"/>
          <w:szCs w:val="18"/>
          <w:rtl/>
        </w:rPr>
        <w:t>مؤشرات</w:t>
      </w:r>
      <w:r>
        <w:rPr>
          <w:sz w:val="18"/>
        </w:rPr>
        <w:t xml:space="preserve"> </w:t>
      </w:r>
      <w:r>
        <w:rPr>
          <w:sz w:val="18"/>
          <w:szCs w:val="18"/>
          <w:rtl/>
        </w:rPr>
        <w:t>أداء</w:t>
      </w:r>
      <w:r>
        <w:rPr>
          <w:sz w:val="18"/>
        </w:rPr>
        <w:t xml:space="preserve"> </w:t>
      </w:r>
      <w:r>
        <w:rPr>
          <w:sz w:val="18"/>
          <w:szCs w:val="18"/>
          <w:rtl/>
        </w:rPr>
        <w:t>قابلة</w:t>
      </w:r>
      <w:r>
        <w:rPr>
          <w:sz w:val="18"/>
        </w:rPr>
        <w:t xml:space="preserve"> </w:t>
      </w:r>
      <w:r>
        <w:rPr>
          <w:sz w:val="18"/>
          <w:szCs w:val="18"/>
          <w:rtl/>
        </w:rPr>
        <w:t>للقياس،</w:t>
      </w:r>
      <w:r>
        <w:rPr>
          <w:sz w:val="18"/>
        </w:rPr>
        <w:t xml:space="preserve"> </w:t>
      </w:r>
      <w:r>
        <w:rPr>
          <w:sz w:val="18"/>
          <w:szCs w:val="18"/>
          <w:rtl/>
        </w:rPr>
        <w:t>لها</w:t>
      </w:r>
      <w:r>
        <w:rPr>
          <w:sz w:val="18"/>
        </w:rPr>
        <w:t xml:space="preserve"> </w:t>
      </w:r>
      <w:r>
        <w:rPr>
          <w:sz w:val="18"/>
          <w:szCs w:val="18"/>
          <w:rtl/>
        </w:rPr>
        <w:t>خط</w:t>
      </w:r>
      <w:r>
        <w:rPr>
          <w:sz w:val="18"/>
        </w:rPr>
        <w:t xml:space="preserve"> </w:t>
      </w:r>
      <w:r>
        <w:rPr>
          <w:sz w:val="18"/>
          <w:szCs w:val="18"/>
          <w:rtl/>
        </w:rPr>
        <w:t>أساس</w:t>
      </w:r>
      <w:r>
        <w:rPr>
          <w:sz w:val="18"/>
        </w:rPr>
        <w:t xml:space="preserve"> </w:t>
      </w:r>
      <w:r>
        <w:rPr>
          <w:sz w:val="18"/>
          <w:szCs w:val="18"/>
          <w:rtl/>
        </w:rPr>
        <w:t>وقيمة</w:t>
      </w:r>
      <w:r>
        <w:rPr>
          <w:sz w:val="18"/>
        </w:rPr>
        <w:t xml:space="preserve"> </w:t>
      </w:r>
      <w:r>
        <w:rPr>
          <w:sz w:val="18"/>
          <w:szCs w:val="18"/>
          <w:rtl/>
        </w:rPr>
        <w:t>مستهدفة</w:t>
      </w:r>
      <w:r>
        <w:rPr>
          <w:sz w:val="18"/>
        </w:rPr>
        <w:t xml:space="preserve"> </w:t>
      </w:r>
      <w:r>
        <w:rPr>
          <w:sz w:val="18"/>
          <w:szCs w:val="18"/>
          <w:rtl/>
        </w:rPr>
        <w:t>ومصدر</w:t>
      </w:r>
      <w:r>
        <w:rPr>
          <w:sz w:val="18"/>
        </w:rPr>
        <w:t xml:space="preserve"> </w:t>
      </w:r>
      <w:r>
        <w:rPr>
          <w:sz w:val="18"/>
          <w:szCs w:val="18"/>
          <w:rtl/>
        </w:rPr>
        <w:t>تحقق</w:t>
      </w:r>
      <w:r>
        <w:rPr>
          <w:sz w:val="18"/>
        </w:rPr>
        <w:t xml:space="preserve"> </w:t>
      </w:r>
      <w:r>
        <w:rPr>
          <w:sz w:val="18"/>
          <w:szCs w:val="18"/>
          <w:rtl/>
        </w:rPr>
        <w:t>ومسؤول</w:t>
      </w:r>
      <w:r>
        <w:rPr>
          <w:sz w:val="18"/>
        </w:rPr>
        <w:t xml:space="preserve"> </w:t>
      </w:r>
      <w:r>
        <w:rPr>
          <w:sz w:val="18"/>
          <w:szCs w:val="18"/>
          <w:rtl/>
        </w:rPr>
        <w:t>واضح</w:t>
      </w:r>
      <w:r>
        <w:rPr>
          <w:sz w:val="18"/>
        </w:rPr>
        <w:t xml:space="preserve"> </w:t>
      </w:r>
      <w:r>
        <w:rPr>
          <w:sz w:val="18"/>
          <w:szCs w:val="18"/>
          <w:rtl/>
        </w:rPr>
        <w:t>عن</w:t>
      </w:r>
      <w:r>
        <w:rPr>
          <w:sz w:val="18"/>
        </w:rPr>
        <w:t xml:space="preserve"> </w:t>
      </w:r>
      <w:r>
        <w:rPr>
          <w:sz w:val="18"/>
          <w:szCs w:val="18"/>
          <w:rtl/>
        </w:rPr>
        <w:t>المتابعة</w:t>
      </w:r>
    </w:p>
    <w:tbl>
      <w:tblPr>
        <w:tblW w:w="0" w:type="auto"/>
        <w:jc w:val="center"/>
        <w:tblBorders>
          <w:top w:val="single" w:sz="8" w:space="0" w:color="1F4E79"/>
          <w:left w:val="single" w:sz="8" w:space="0" w:color="1F4E79"/>
          <w:bottom w:val="single" w:sz="8" w:space="0" w:color="1F4E79"/>
          <w:right w:val="single" w:sz="8" w:space="0" w:color="1F4E79"/>
          <w:insideH w:val="single" w:sz="8" w:space="0" w:color="1F4E79"/>
          <w:insideV w:val="single" w:sz="8" w:space="0" w:color="1F4E79"/>
        </w:tblBorders>
        <w:tblLook w:val="04A0" w:firstRow="1" w:lastRow="0" w:firstColumn="1" w:lastColumn="0" w:noHBand="0" w:noVBand="1"/>
      </w:tblPr>
      <w:tblGrid>
        <w:gridCol w:w="1366"/>
        <w:gridCol w:w="194"/>
        <w:gridCol w:w="260"/>
        <w:gridCol w:w="909"/>
        <w:gridCol w:w="389"/>
        <w:gridCol w:w="521"/>
        <w:gridCol w:w="454"/>
        <w:gridCol w:w="584"/>
        <w:gridCol w:w="781"/>
        <w:gridCol w:w="778"/>
        <w:gridCol w:w="587"/>
        <w:gridCol w:w="455"/>
        <w:gridCol w:w="518"/>
        <w:gridCol w:w="393"/>
        <w:gridCol w:w="911"/>
        <w:gridCol w:w="256"/>
        <w:gridCol w:w="197"/>
        <w:gridCol w:w="1363"/>
      </w:tblGrid>
      <w:tr w:rsidR="007C5A5E" w14:paraId="086FF114" w14:textId="77777777">
        <w:trPr>
          <w:jc w:val="center"/>
        </w:trPr>
        <w:tc>
          <w:tcPr>
            <w:tcW w:w="10936" w:type="dxa"/>
            <w:gridSpan w:val="18"/>
            <w:shd w:val="clear" w:color="auto" w:fill="D9EAF7"/>
            <w:vAlign w:val="center"/>
          </w:tcPr>
          <w:p w14:paraId="4775ACB8" w14:textId="6285E9AE" w:rsidR="007C5A5E" w:rsidRDefault="001C43AB" w:rsidP="003702EB">
            <w:pPr>
              <w:pStyle w:val="ListParagraph"/>
              <w:numPr>
                <w:ilvl w:val="0"/>
                <w:numId w:val="10"/>
              </w:numPr>
              <w:bidi/>
            </w:pPr>
            <w:r w:rsidRPr="003702EB">
              <w:rPr>
                <w:b/>
                <w:bCs/>
                <w:color w:val="1F4E79"/>
                <w:sz w:val="21"/>
                <w:szCs w:val="21"/>
                <w:rtl/>
              </w:rPr>
              <w:t>ملخص</w:t>
            </w:r>
            <w:r w:rsidRPr="003702EB">
              <w:rPr>
                <w:b/>
                <w:color w:val="1F4E79"/>
                <w:sz w:val="21"/>
              </w:rPr>
              <w:t xml:space="preserve"> </w:t>
            </w:r>
            <w:r w:rsidRPr="003702EB">
              <w:rPr>
                <w:b/>
                <w:bCs/>
                <w:color w:val="1F4E79"/>
                <w:sz w:val="21"/>
                <w:szCs w:val="21"/>
                <w:rtl/>
              </w:rPr>
              <w:t>الموارد</w:t>
            </w:r>
            <w:r w:rsidRPr="003702EB">
              <w:rPr>
                <w:b/>
                <w:color w:val="1F4E79"/>
                <w:sz w:val="21"/>
              </w:rPr>
              <w:t xml:space="preserve"> </w:t>
            </w:r>
            <w:r w:rsidRPr="003702EB">
              <w:rPr>
                <w:b/>
                <w:bCs/>
                <w:color w:val="1F4E79"/>
                <w:sz w:val="21"/>
                <w:szCs w:val="21"/>
                <w:rtl/>
              </w:rPr>
              <w:t>المطلوبة</w:t>
            </w:r>
            <w:r w:rsidRPr="003702EB">
              <w:rPr>
                <w:b/>
                <w:color w:val="1F4E79"/>
                <w:sz w:val="21"/>
              </w:rPr>
              <w:t xml:space="preserve"> </w:t>
            </w:r>
            <w:r w:rsidRPr="003702EB">
              <w:rPr>
                <w:b/>
                <w:bCs/>
                <w:color w:val="1F4E79"/>
                <w:sz w:val="21"/>
                <w:szCs w:val="21"/>
                <w:rtl/>
              </w:rPr>
              <w:t>للمشروع</w:t>
            </w:r>
          </w:p>
        </w:tc>
      </w:tr>
      <w:tr w:rsidR="007C5A5E" w14:paraId="4947EC26" w14:textId="77777777">
        <w:tblPrEx>
          <w:tblBorders>
            <w:top w:val="single" w:sz="4" w:space="0" w:color="8A8A8A"/>
            <w:left w:val="single" w:sz="4" w:space="0" w:color="8A8A8A"/>
            <w:bottom w:val="single" w:sz="4" w:space="0" w:color="8A8A8A"/>
            <w:right w:val="single" w:sz="4" w:space="0" w:color="8A8A8A"/>
            <w:insideH w:val="single" w:sz="4" w:space="0" w:color="8A8A8A"/>
            <w:insideV w:val="single" w:sz="4" w:space="0" w:color="8A8A8A"/>
          </w:tblBorders>
        </w:tblPrEx>
        <w:trPr>
          <w:jc w:val="center"/>
        </w:trPr>
        <w:tc>
          <w:tcPr>
            <w:tcW w:w="1823" w:type="dxa"/>
            <w:gridSpan w:val="3"/>
            <w:shd w:val="clear" w:color="auto" w:fill="D9EAF7"/>
            <w:vAlign w:val="center"/>
          </w:tcPr>
          <w:p w14:paraId="498044C3" w14:textId="77777777" w:rsidR="007C5A5E" w:rsidRDefault="001C43AB">
            <w:pPr>
              <w:bidi/>
              <w:jc w:val="center"/>
            </w:pPr>
            <w:r>
              <w:rPr>
                <w:b/>
                <w:bCs/>
                <w:color w:val="1F4E79"/>
                <w:sz w:val="16"/>
                <w:szCs w:val="16"/>
                <w:rtl/>
              </w:rPr>
              <w:t>ملاحظات</w:t>
            </w:r>
            <w:r>
              <w:rPr>
                <w:b/>
                <w:color w:val="1F4E79"/>
                <w:sz w:val="16"/>
              </w:rPr>
              <w:t xml:space="preserve"> </w:t>
            </w:r>
            <w:r>
              <w:rPr>
                <w:b/>
                <w:bCs/>
                <w:color w:val="1F4E79"/>
                <w:sz w:val="16"/>
                <w:szCs w:val="16"/>
                <w:rtl/>
              </w:rPr>
              <w:t>اللجنة</w:t>
            </w:r>
          </w:p>
        </w:tc>
        <w:tc>
          <w:tcPr>
            <w:tcW w:w="1823" w:type="dxa"/>
            <w:gridSpan w:val="3"/>
            <w:shd w:val="clear" w:color="auto" w:fill="D9EAF7"/>
            <w:vAlign w:val="center"/>
          </w:tcPr>
          <w:p w14:paraId="58DAC507" w14:textId="77777777" w:rsidR="007C5A5E" w:rsidRDefault="001C43AB">
            <w:pPr>
              <w:bidi/>
              <w:jc w:val="center"/>
            </w:pPr>
            <w:r>
              <w:rPr>
                <w:b/>
                <w:bCs/>
                <w:color w:val="1F4E79"/>
                <w:sz w:val="16"/>
                <w:szCs w:val="16"/>
                <w:rtl/>
              </w:rPr>
              <w:t>الفجوة</w:t>
            </w:r>
            <w:r>
              <w:rPr>
                <w:b/>
                <w:color w:val="1F4E79"/>
                <w:sz w:val="16"/>
              </w:rPr>
              <w:t>/</w:t>
            </w:r>
            <w:r>
              <w:rPr>
                <w:b/>
                <w:bCs/>
                <w:color w:val="1F4E79"/>
                <w:sz w:val="16"/>
                <w:szCs w:val="16"/>
                <w:rtl/>
              </w:rPr>
              <w:t>النقص</w:t>
            </w:r>
          </w:p>
        </w:tc>
        <w:tc>
          <w:tcPr>
            <w:tcW w:w="1823" w:type="dxa"/>
            <w:gridSpan w:val="3"/>
            <w:shd w:val="clear" w:color="auto" w:fill="D9EAF7"/>
            <w:vAlign w:val="center"/>
          </w:tcPr>
          <w:p w14:paraId="5BC595BA" w14:textId="77777777" w:rsidR="007C5A5E" w:rsidRDefault="001C43AB">
            <w:pPr>
              <w:bidi/>
              <w:jc w:val="center"/>
            </w:pPr>
            <w:r>
              <w:rPr>
                <w:b/>
                <w:bCs/>
                <w:color w:val="1F4E79"/>
                <w:sz w:val="16"/>
                <w:szCs w:val="16"/>
                <w:rtl/>
              </w:rPr>
              <w:t>المتوفر</w:t>
            </w:r>
            <w:r>
              <w:rPr>
                <w:b/>
                <w:color w:val="1F4E79"/>
                <w:sz w:val="16"/>
              </w:rPr>
              <w:t xml:space="preserve"> </w:t>
            </w:r>
            <w:r>
              <w:rPr>
                <w:b/>
                <w:bCs/>
                <w:color w:val="1F4E79"/>
                <w:sz w:val="16"/>
                <w:szCs w:val="16"/>
                <w:rtl/>
              </w:rPr>
              <w:t>حالياً</w:t>
            </w:r>
          </w:p>
        </w:tc>
        <w:tc>
          <w:tcPr>
            <w:tcW w:w="1823" w:type="dxa"/>
            <w:gridSpan w:val="3"/>
            <w:shd w:val="clear" w:color="auto" w:fill="D9EAF7"/>
            <w:vAlign w:val="center"/>
          </w:tcPr>
          <w:p w14:paraId="460DE7E5" w14:textId="77777777" w:rsidR="007C5A5E" w:rsidRDefault="001C43AB">
            <w:pPr>
              <w:bidi/>
              <w:jc w:val="center"/>
            </w:pPr>
            <w:r>
              <w:rPr>
                <w:b/>
                <w:bCs/>
                <w:color w:val="1F4E79"/>
                <w:sz w:val="16"/>
                <w:szCs w:val="16"/>
                <w:rtl/>
              </w:rPr>
              <w:t>الاحتياج</w:t>
            </w:r>
            <w:r>
              <w:rPr>
                <w:b/>
                <w:color w:val="1F4E79"/>
                <w:sz w:val="16"/>
              </w:rPr>
              <w:t xml:space="preserve"> </w:t>
            </w:r>
            <w:r>
              <w:rPr>
                <w:b/>
                <w:bCs/>
                <w:color w:val="1F4E79"/>
                <w:sz w:val="16"/>
                <w:szCs w:val="16"/>
                <w:rtl/>
              </w:rPr>
              <w:t>المطلوب</w:t>
            </w:r>
          </w:p>
        </w:tc>
        <w:tc>
          <w:tcPr>
            <w:tcW w:w="1823" w:type="dxa"/>
            <w:gridSpan w:val="3"/>
            <w:shd w:val="clear" w:color="auto" w:fill="D9EAF7"/>
            <w:vAlign w:val="center"/>
          </w:tcPr>
          <w:p w14:paraId="1E86288A" w14:textId="77777777" w:rsidR="007C5A5E" w:rsidRDefault="001C43AB">
            <w:pPr>
              <w:bidi/>
              <w:jc w:val="center"/>
            </w:pPr>
            <w:r>
              <w:rPr>
                <w:b/>
                <w:bCs/>
                <w:color w:val="1F4E79"/>
                <w:sz w:val="16"/>
                <w:szCs w:val="16"/>
                <w:rtl/>
              </w:rPr>
              <w:t>نوع</w:t>
            </w:r>
            <w:r>
              <w:rPr>
                <w:b/>
                <w:color w:val="1F4E79"/>
                <w:sz w:val="16"/>
              </w:rPr>
              <w:t xml:space="preserve"> </w:t>
            </w:r>
            <w:r>
              <w:rPr>
                <w:b/>
                <w:bCs/>
                <w:color w:val="1F4E79"/>
                <w:sz w:val="16"/>
                <w:szCs w:val="16"/>
                <w:rtl/>
              </w:rPr>
              <w:t>المورد</w:t>
            </w:r>
          </w:p>
        </w:tc>
        <w:tc>
          <w:tcPr>
            <w:tcW w:w="1823" w:type="dxa"/>
            <w:gridSpan w:val="3"/>
            <w:shd w:val="clear" w:color="auto" w:fill="D9EAF7"/>
            <w:vAlign w:val="center"/>
          </w:tcPr>
          <w:p w14:paraId="1BCE02A3" w14:textId="77777777" w:rsidR="007C5A5E" w:rsidRDefault="001C43AB">
            <w:pPr>
              <w:bidi/>
              <w:jc w:val="center"/>
            </w:pPr>
            <w:r>
              <w:rPr>
                <w:b/>
                <w:bCs/>
                <w:color w:val="1F4E79"/>
                <w:sz w:val="16"/>
                <w:szCs w:val="16"/>
                <w:rtl/>
              </w:rPr>
              <w:t>م</w:t>
            </w:r>
          </w:p>
        </w:tc>
      </w:tr>
      <w:tr w:rsidR="007C5A5E" w14:paraId="0C162029" w14:textId="77777777">
        <w:tblPrEx>
          <w:tblBorders>
            <w:top w:val="single" w:sz="4" w:space="0" w:color="8A8A8A"/>
            <w:left w:val="single" w:sz="4" w:space="0" w:color="8A8A8A"/>
            <w:bottom w:val="single" w:sz="4" w:space="0" w:color="8A8A8A"/>
            <w:right w:val="single" w:sz="4" w:space="0" w:color="8A8A8A"/>
            <w:insideH w:val="single" w:sz="4" w:space="0" w:color="8A8A8A"/>
            <w:insideV w:val="single" w:sz="4" w:space="0" w:color="8A8A8A"/>
          </w:tblBorders>
        </w:tblPrEx>
        <w:trPr>
          <w:jc w:val="center"/>
        </w:trPr>
        <w:tc>
          <w:tcPr>
            <w:tcW w:w="1823" w:type="dxa"/>
            <w:gridSpan w:val="3"/>
            <w:vAlign w:val="center"/>
          </w:tcPr>
          <w:p w14:paraId="673B4BD6" w14:textId="77777777" w:rsidR="007C5A5E" w:rsidRDefault="001C43AB">
            <w:pPr>
              <w:bidi/>
              <w:jc w:val="center"/>
            </w:pPr>
            <w:r>
              <w:rPr>
                <w:sz w:val="15"/>
              </w:rPr>
              <w:t>................</w:t>
            </w:r>
          </w:p>
        </w:tc>
        <w:tc>
          <w:tcPr>
            <w:tcW w:w="1823" w:type="dxa"/>
            <w:gridSpan w:val="3"/>
            <w:vAlign w:val="center"/>
          </w:tcPr>
          <w:p w14:paraId="68D94F5E" w14:textId="77777777" w:rsidR="007C5A5E" w:rsidRDefault="001C43AB">
            <w:pPr>
              <w:bidi/>
              <w:jc w:val="center"/>
            </w:pPr>
            <w:r>
              <w:rPr>
                <w:sz w:val="15"/>
              </w:rPr>
              <w:t>................</w:t>
            </w:r>
          </w:p>
        </w:tc>
        <w:tc>
          <w:tcPr>
            <w:tcW w:w="1823" w:type="dxa"/>
            <w:gridSpan w:val="3"/>
            <w:vAlign w:val="center"/>
          </w:tcPr>
          <w:p w14:paraId="73C6C84D" w14:textId="77777777" w:rsidR="007C5A5E" w:rsidRDefault="001C43AB">
            <w:pPr>
              <w:bidi/>
              <w:jc w:val="center"/>
            </w:pPr>
            <w:r>
              <w:rPr>
                <w:sz w:val="15"/>
              </w:rPr>
              <w:t>................</w:t>
            </w:r>
          </w:p>
        </w:tc>
        <w:tc>
          <w:tcPr>
            <w:tcW w:w="1823" w:type="dxa"/>
            <w:gridSpan w:val="3"/>
            <w:vAlign w:val="center"/>
          </w:tcPr>
          <w:p w14:paraId="2BFF152E" w14:textId="77777777" w:rsidR="007C5A5E" w:rsidRDefault="001C43AB">
            <w:pPr>
              <w:bidi/>
              <w:jc w:val="center"/>
            </w:pPr>
            <w:r>
              <w:rPr>
                <w:sz w:val="15"/>
              </w:rPr>
              <w:t>................</w:t>
            </w:r>
          </w:p>
        </w:tc>
        <w:tc>
          <w:tcPr>
            <w:tcW w:w="1823" w:type="dxa"/>
            <w:gridSpan w:val="3"/>
            <w:vAlign w:val="center"/>
          </w:tcPr>
          <w:p w14:paraId="73DC4C11" w14:textId="77777777" w:rsidR="007C5A5E" w:rsidRDefault="001C43AB" w:rsidP="003702EB">
            <w:pPr>
              <w:bidi/>
            </w:pPr>
            <w:r>
              <w:rPr>
                <w:sz w:val="15"/>
                <w:szCs w:val="15"/>
                <w:rtl/>
              </w:rPr>
              <w:t>موارد</w:t>
            </w:r>
            <w:r>
              <w:rPr>
                <w:sz w:val="15"/>
              </w:rPr>
              <w:t xml:space="preserve"> </w:t>
            </w:r>
            <w:r>
              <w:rPr>
                <w:sz w:val="15"/>
                <w:szCs w:val="15"/>
                <w:rtl/>
              </w:rPr>
              <w:t>بشرية</w:t>
            </w:r>
            <w:r>
              <w:rPr>
                <w:sz w:val="15"/>
              </w:rPr>
              <w:t>/</w:t>
            </w:r>
            <w:r>
              <w:rPr>
                <w:sz w:val="15"/>
                <w:szCs w:val="15"/>
                <w:rtl/>
              </w:rPr>
              <w:t>خبرات</w:t>
            </w:r>
          </w:p>
        </w:tc>
        <w:tc>
          <w:tcPr>
            <w:tcW w:w="1823" w:type="dxa"/>
            <w:gridSpan w:val="3"/>
            <w:vAlign w:val="center"/>
          </w:tcPr>
          <w:p w14:paraId="655F1784" w14:textId="77777777" w:rsidR="007C5A5E" w:rsidRDefault="001C43AB">
            <w:pPr>
              <w:bidi/>
              <w:jc w:val="center"/>
            </w:pPr>
            <w:r>
              <w:rPr>
                <w:sz w:val="15"/>
              </w:rPr>
              <w:t>1</w:t>
            </w:r>
          </w:p>
        </w:tc>
      </w:tr>
      <w:tr w:rsidR="007C5A5E" w14:paraId="6E2762C3" w14:textId="77777777">
        <w:tblPrEx>
          <w:tblBorders>
            <w:top w:val="single" w:sz="4" w:space="0" w:color="8A8A8A"/>
            <w:left w:val="single" w:sz="4" w:space="0" w:color="8A8A8A"/>
            <w:bottom w:val="single" w:sz="4" w:space="0" w:color="8A8A8A"/>
            <w:right w:val="single" w:sz="4" w:space="0" w:color="8A8A8A"/>
            <w:insideH w:val="single" w:sz="4" w:space="0" w:color="8A8A8A"/>
            <w:insideV w:val="single" w:sz="4" w:space="0" w:color="8A8A8A"/>
          </w:tblBorders>
        </w:tblPrEx>
        <w:trPr>
          <w:jc w:val="center"/>
        </w:trPr>
        <w:tc>
          <w:tcPr>
            <w:tcW w:w="1823" w:type="dxa"/>
            <w:gridSpan w:val="3"/>
            <w:vAlign w:val="center"/>
          </w:tcPr>
          <w:p w14:paraId="47DC8C60" w14:textId="77777777" w:rsidR="007C5A5E" w:rsidRDefault="001C43AB">
            <w:pPr>
              <w:bidi/>
              <w:jc w:val="center"/>
            </w:pPr>
            <w:r>
              <w:rPr>
                <w:sz w:val="15"/>
              </w:rPr>
              <w:t>................</w:t>
            </w:r>
          </w:p>
        </w:tc>
        <w:tc>
          <w:tcPr>
            <w:tcW w:w="1823" w:type="dxa"/>
            <w:gridSpan w:val="3"/>
            <w:vAlign w:val="center"/>
          </w:tcPr>
          <w:p w14:paraId="730223A7" w14:textId="77777777" w:rsidR="007C5A5E" w:rsidRDefault="001C43AB">
            <w:pPr>
              <w:bidi/>
              <w:jc w:val="center"/>
            </w:pPr>
            <w:r>
              <w:rPr>
                <w:sz w:val="15"/>
              </w:rPr>
              <w:t>................</w:t>
            </w:r>
          </w:p>
        </w:tc>
        <w:tc>
          <w:tcPr>
            <w:tcW w:w="1823" w:type="dxa"/>
            <w:gridSpan w:val="3"/>
            <w:vAlign w:val="center"/>
          </w:tcPr>
          <w:p w14:paraId="341EA346" w14:textId="77777777" w:rsidR="007C5A5E" w:rsidRDefault="001C43AB">
            <w:pPr>
              <w:bidi/>
              <w:jc w:val="center"/>
            </w:pPr>
            <w:r>
              <w:rPr>
                <w:sz w:val="15"/>
              </w:rPr>
              <w:t>................</w:t>
            </w:r>
          </w:p>
        </w:tc>
        <w:tc>
          <w:tcPr>
            <w:tcW w:w="1823" w:type="dxa"/>
            <w:gridSpan w:val="3"/>
            <w:vAlign w:val="center"/>
          </w:tcPr>
          <w:p w14:paraId="166A7399" w14:textId="77777777" w:rsidR="007C5A5E" w:rsidRDefault="001C43AB">
            <w:pPr>
              <w:bidi/>
              <w:jc w:val="center"/>
            </w:pPr>
            <w:r>
              <w:rPr>
                <w:sz w:val="15"/>
              </w:rPr>
              <w:t>................</w:t>
            </w:r>
          </w:p>
        </w:tc>
        <w:tc>
          <w:tcPr>
            <w:tcW w:w="1823" w:type="dxa"/>
            <w:gridSpan w:val="3"/>
            <w:vAlign w:val="center"/>
          </w:tcPr>
          <w:p w14:paraId="0CE16CC8" w14:textId="77777777" w:rsidR="007C5A5E" w:rsidRDefault="001C43AB" w:rsidP="003702EB">
            <w:pPr>
              <w:bidi/>
            </w:pPr>
            <w:r>
              <w:rPr>
                <w:sz w:val="15"/>
                <w:szCs w:val="15"/>
                <w:rtl/>
              </w:rPr>
              <w:t>موارد</w:t>
            </w:r>
            <w:r>
              <w:rPr>
                <w:sz w:val="15"/>
              </w:rPr>
              <w:t xml:space="preserve"> </w:t>
            </w:r>
            <w:r>
              <w:rPr>
                <w:sz w:val="15"/>
                <w:szCs w:val="15"/>
                <w:rtl/>
              </w:rPr>
              <w:t>فنية</w:t>
            </w:r>
            <w:r>
              <w:rPr>
                <w:sz w:val="15"/>
              </w:rPr>
              <w:t>/</w:t>
            </w:r>
            <w:r>
              <w:rPr>
                <w:sz w:val="15"/>
                <w:szCs w:val="15"/>
                <w:rtl/>
              </w:rPr>
              <w:t>تقنية</w:t>
            </w:r>
          </w:p>
        </w:tc>
        <w:tc>
          <w:tcPr>
            <w:tcW w:w="1823" w:type="dxa"/>
            <w:gridSpan w:val="3"/>
            <w:vAlign w:val="center"/>
          </w:tcPr>
          <w:p w14:paraId="3F16F0F9" w14:textId="77777777" w:rsidR="007C5A5E" w:rsidRDefault="001C43AB">
            <w:pPr>
              <w:bidi/>
              <w:jc w:val="center"/>
            </w:pPr>
            <w:r>
              <w:rPr>
                <w:sz w:val="15"/>
              </w:rPr>
              <w:t>2</w:t>
            </w:r>
          </w:p>
        </w:tc>
      </w:tr>
      <w:tr w:rsidR="007C5A5E" w14:paraId="4AFA783A" w14:textId="77777777">
        <w:tblPrEx>
          <w:tblBorders>
            <w:top w:val="single" w:sz="4" w:space="0" w:color="8A8A8A"/>
            <w:left w:val="single" w:sz="4" w:space="0" w:color="8A8A8A"/>
            <w:bottom w:val="single" w:sz="4" w:space="0" w:color="8A8A8A"/>
            <w:right w:val="single" w:sz="4" w:space="0" w:color="8A8A8A"/>
            <w:insideH w:val="single" w:sz="4" w:space="0" w:color="8A8A8A"/>
            <w:insideV w:val="single" w:sz="4" w:space="0" w:color="8A8A8A"/>
          </w:tblBorders>
        </w:tblPrEx>
        <w:trPr>
          <w:jc w:val="center"/>
        </w:trPr>
        <w:tc>
          <w:tcPr>
            <w:tcW w:w="1823" w:type="dxa"/>
            <w:gridSpan w:val="3"/>
            <w:vAlign w:val="center"/>
          </w:tcPr>
          <w:p w14:paraId="7804B8AA" w14:textId="77777777" w:rsidR="007C5A5E" w:rsidRDefault="001C43AB">
            <w:pPr>
              <w:bidi/>
              <w:jc w:val="center"/>
            </w:pPr>
            <w:r>
              <w:rPr>
                <w:sz w:val="15"/>
              </w:rPr>
              <w:t>................</w:t>
            </w:r>
          </w:p>
        </w:tc>
        <w:tc>
          <w:tcPr>
            <w:tcW w:w="1823" w:type="dxa"/>
            <w:gridSpan w:val="3"/>
            <w:vAlign w:val="center"/>
          </w:tcPr>
          <w:p w14:paraId="682D4C43" w14:textId="77777777" w:rsidR="007C5A5E" w:rsidRDefault="001C43AB">
            <w:pPr>
              <w:bidi/>
              <w:jc w:val="center"/>
            </w:pPr>
            <w:r>
              <w:rPr>
                <w:sz w:val="15"/>
              </w:rPr>
              <w:t>................</w:t>
            </w:r>
          </w:p>
        </w:tc>
        <w:tc>
          <w:tcPr>
            <w:tcW w:w="1823" w:type="dxa"/>
            <w:gridSpan w:val="3"/>
            <w:vAlign w:val="center"/>
          </w:tcPr>
          <w:p w14:paraId="2CD3A5F2" w14:textId="77777777" w:rsidR="007C5A5E" w:rsidRDefault="001C43AB">
            <w:pPr>
              <w:bidi/>
              <w:jc w:val="center"/>
            </w:pPr>
            <w:r>
              <w:rPr>
                <w:sz w:val="15"/>
              </w:rPr>
              <w:t>................</w:t>
            </w:r>
          </w:p>
        </w:tc>
        <w:tc>
          <w:tcPr>
            <w:tcW w:w="1823" w:type="dxa"/>
            <w:gridSpan w:val="3"/>
            <w:vAlign w:val="center"/>
          </w:tcPr>
          <w:p w14:paraId="4E91F534" w14:textId="77777777" w:rsidR="007C5A5E" w:rsidRDefault="001C43AB">
            <w:pPr>
              <w:bidi/>
              <w:jc w:val="center"/>
            </w:pPr>
            <w:r>
              <w:rPr>
                <w:sz w:val="15"/>
              </w:rPr>
              <w:t>................</w:t>
            </w:r>
          </w:p>
        </w:tc>
        <w:tc>
          <w:tcPr>
            <w:tcW w:w="1823" w:type="dxa"/>
            <w:gridSpan w:val="3"/>
            <w:vAlign w:val="center"/>
          </w:tcPr>
          <w:p w14:paraId="50789FE2" w14:textId="77777777" w:rsidR="007C5A5E" w:rsidRDefault="001C43AB" w:rsidP="003702EB">
            <w:pPr>
              <w:bidi/>
            </w:pPr>
            <w:r>
              <w:rPr>
                <w:sz w:val="15"/>
                <w:szCs w:val="15"/>
                <w:rtl/>
              </w:rPr>
              <w:t>معدات</w:t>
            </w:r>
            <w:r>
              <w:rPr>
                <w:sz w:val="15"/>
              </w:rPr>
              <w:t xml:space="preserve"> </w:t>
            </w:r>
            <w:r>
              <w:rPr>
                <w:sz w:val="15"/>
                <w:szCs w:val="15"/>
                <w:rtl/>
              </w:rPr>
              <w:t>وأدوات</w:t>
            </w:r>
          </w:p>
        </w:tc>
        <w:tc>
          <w:tcPr>
            <w:tcW w:w="1823" w:type="dxa"/>
            <w:gridSpan w:val="3"/>
            <w:vAlign w:val="center"/>
          </w:tcPr>
          <w:p w14:paraId="3E9A92B1" w14:textId="77777777" w:rsidR="007C5A5E" w:rsidRDefault="001C43AB">
            <w:pPr>
              <w:bidi/>
              <w:jc w:val="center"/>
            </w:pPr>
            <w:r>
              <w:rPr>
                <w:sz w:val="15"/>
              </w:rPr>
              <w:t>3</w:t>
            </w:r>
          </w:p>
        </w:tc>
      </w:tr>
      <w:tr w:rsidR="007C5A5E" w14:paraId="3CBEFBE7" w14:textId="77777777">
        <w:tblPrEx>
          <w:tblBorders>
            <w:top w:val="single" w:sz="4" w:space="0" w:color="8A8A8A"/>
            <w:left w:val="single" w:sz="4" w:space="0" w:color="8A8A8A"/>
            <w:bottom w:val="single" w:sz="4" w:space="0" w:color="8A8A8A"/>
            <w:right w:val="single" w:sz="4" w:space="0" w:color="8A8A8A"/>
            <w:insideH w:val="single" w:sz="4" w:space="0" w:color="8A8A8A"/>
            <w:insideV w:val="single" w:sz="4" w:space="0" w:color="8A8A8A"/>
          </w:tblBorders>
        </w:tblPrEx>
        <w:trPr>
          <w:jc w:val="center"/>
        </w:trPr>
        <w:tc>
          <w:tcPr>
            <w:tcW w:w="1823" w:type="dxa"/>
            <w:gridSpan w:val="3"/>
            <w:vAlign w:val="center"/>
          </w:tcPr>
          <w:p w14:paraId="05E32071" w14:textId="77777777" w:rsidR="007C5A5E" w:rsidRDefault="001C43AB">
            <w:pPr>
              <w:bidi/>
              <w:jc w:val="center"/>
            </w:pPr>
            <w:r>
              <w:rPr>
                <w:sz w:val="15"/>
              </w:rPr>
              <w:t>................</w:t>
            </w:r>
          </w:p>
        </w:tc>
        <w:tc>
          <w:tcPr>
            <w:tcW w:w="1823" w:type="dxa"/>
            <w:gridSpan w:val="3"/>
            <w:vAlign w:val="center"/>
          </w:tcPr>
          <w:p w14:paraId="75603A95" w14:textId="77777777" w:rsidR="007C5A5E" w:rsidRDefault="001C43AB">
            <w:pPr>
              <w:bidi/>
              <w:jc w:val="center"/>
            </w:pPr>
            <w:r>
              <w:rPr>
                <w:sz w:val="15"/>
              </w:rPr>
              <w:t>................</w:t>
            </w:r>
          </w:p>
        </w:tc>
        <w:tc>
          <w:tcPr>
            <w:tcW w:w="1823" w:type="dxa"/>
            <w:gridSpan w:val="3"/>
            <w:vAlign w:val="center"/>
          </w:tcPr>
          <w:p w14:paraId="07B4546D" w14:textId="77777777" w:rsidR="007C5A5E" w:rsidRDefault="001C43AB">
            <w:pPr>
              <w:bidi/>
              <w:jc w:val="center"/>
            </w:pPr>
            <w:r>
              <w:rPr>
                <w:sz w:val="15"/>
              </w:rPr>
              <w:t>................</w:t>
            </w:r>
          </w:p>
        </w:tc>
        <w:tc>
          <w:tcPr>
            <w:tcW w:w="1823" w:type="dxa"/>
            <w:gridSpan w:val="3"/>
            <w:vAlign w:val="center"/>
          </w:tcPr>
          <w:p w14:paraId="2C179B76" w14:textId="77777777" w:rsidR="007C5A5E" w:rsidRDefault="001C43AB">
            <w:pPr>
              <w:bidi/>
              <w:jc w:val="center"/>
            </w:pPr>
            <w:r>
              <w:rPr>
                <w:sz w:val="15"/>
              </w:rPr>
              <w:t>................</w:t>
            </w:r>
          </w:p>
        </w:tc>
        <w:tc>
          <w:tcPr>
            <w:tcW w:w="1823" w:type="dxa"/>
            <w:gridSpan w:val="3"/>
            <w:vAlign w:val="center"/>
          </w:tcPr>
          <w:p w14:paraId="20B3CABF" w14:textId="77777777" w:rsidR="007C5A5E" w:rsidRDefault="001C43AB" w:rsidP="003702EB">
            <w:pPr>
              <w:bidi/>
            </w:pPr>
            <w:r>
              <w:rPr>
                <w:sz w:val="15"/>
                <w:szCs w:val="15"/>
                <w:rtl/>
              </w:rPr>
              <w:t>برمجيات</w:t>
            </w:r>
            <w:r>
              <w:rPr>
                <w:sz w:val="15"/>
              </w:rPr>
              <w:t>/</w:t>
            </w:r>
            <w:r>
              <w:rPr>
                <w:sz w:val="15"/>
                <w:szCs w:val="15"/>
                <w:rtl/>
              </w:rPr>
              <w:t>اشتراكات</w:t>
            </w:r>
          </w:p>
        </w:tc>
        <w:tc>
          <w:tcPr>
            <w:tcW w:w="1823" w:type="dxa"/>
            <w:gridSpan w:val="3"/>
            <w:vAlign w:val="center"/>
          </w:tcPr>
          <w:p w14:paraId="2C75C2CD" w14:textId="77777777" w:rsidR="007C5A5E" w:rsidRDefault="001C43AB">
            <w:pPr>
              <w:bidi/>
              <w:jc w:val="center"/>
            </w:pPr>
            <w:r>
              <w:rPr>
                <w:sz w:val="15"/>
              </w:rPr>
              <w:t>4</w:t>
            </w:r>
          </w:p>
        </w:tc>
      </w:tr>
      <w:tr w:rsidR="007C5A5E" w14:paraId="0F4C4204" w14:textId="77777777">
        <w:tblPrEx>
          <w:tblBorders>
            <w:top w:val="single" w:sz="4" w:space="0" w:color="8A8A8A"/>
            <w:left w:val="single" w:sz="4" w:space="0" w:color="8A8A8A"/>
            <w:bottom w:val="single" w:sz="4" w:space="0" w:color="8A8A8A"/>
            <w:right w:val="single" w:sz="4" w:space="0" w:color="8A8A8A"/>
            <w:insideH w:val="single" w:sz="4" w:space="0" w:color="8A8A8A"/>
            <w:insideV w:val="single" w:sz="4" w:space="0" w:color="8A8A8A"/>
          </w:tblBorders>
        </w:tblPrEx>
        <w:trPr>
          <w:jc w:val="center"/>
        </w:trPr>
        <w:tc>
          <w:tcPr>
            <w:tcW w:w="1823" w:type="dxa"/>
            <w:gridSpan w:val="3"/>
            <w:vAlign w:val="center"/>
          </w:tcPr>
          <w:p w14:paraId="05D2A710" w14:textId="77777777" w:rsidR="007C5A5E" w:rsidRDefault="001C43AB">
            <w:pPr>
              <w:bidi/>
              <w:jc w:val="center"/>
            </w:pPr>
            <w:r>
              <w:rPr>
                <w:sz w:val="15"/>
              </w:rPr>
              <w:t>................</w:t>
            </w:r>
          </w:p>
        </w:tc>
        <w:tc>
          <w:tcPr>
            <w:tcW w:w="1823" w:type="dxa"/>
            <w:gridSpan w:val="3"/>
            <w:vAlign w:val="center"/>
          </w:tcPr>
          <w:p w14:paraId="7D5FB1A1" w14:textId="77777777" w:rsidR="007C5A5E" w:rsidRDefault="001C43AB">
            <w:pPr>
              <w:bidi/>
              <w:jc w:val="center"/>
            </w:pPr>
            <w:r>
              <w:rPr>
                <w:sz w:val="15"/>
              </w:rPr>
              <w:t>................</w:t>
            </w:r>
          </w:p>
        </w:tc>
        <w:tc>
          <w:tcPr>
            <w:tcW w:w="1823" w:type="dxa"/>
            <w:gridSpan w:val="3"/>
            <w:vAlign w:val="center"/>
          </w:tcPr>
          <w:p w14:paraId="5B2E5CC1" w14:textId="77777777" w:rsidR="007C5A5E" w:rsidRDefault="001C43AB">
            <w:pPr>
              <w:bidi/>
              <w:jc w:val="center"/>
            </w:pPr>
            <w:r>
              <w:rPr>
                <w:sz w:val="15"/>
              </w:rPr>
              <w:t>................</w:t>
            </w:r>
          </w:p>
        </w:tc>
        <w:tc>
          <w:tcPr>
            <w:tcW w:w="1823" w:type="dxa"/>
            <w:gridSpan w:val="3"/>
            <w:vAlign w:val="center"/>
          </w:tcPr>
          <w:p w14:paraId="1CA94E47" w14:textId="77777777" w:rsidR="007C5A5E" w:rsidRDefault="001C43AB">
            <w:pPr>
              <w:bidi/>
              <w:jc w:val="center"/>
            </w:pPr>
            <w:r>
              <w:rPr>
                <w:sz w:val="15"/>
              </w:rPr>
              <w:t>................</w:t>
            </w:r>
          </w:p>
        </w:tc>
        <w:tc>
          <w:tcPr>
            <w:tcW w:w="1823" w:type="dxa"/>
            <w:gridSpan w:val="3"/>
            <w:vAlign w:val="center"/>
          </w:tcPr>
          <w:p w14:paraId="262CBE6E" w14:textId="77777777" w:rsidR="007C5A5E" w:rsidRDefault="001C43AB" w:rsidP="003702EB">
            <w:pPr>
              <w:bidi/>
            </w:pPr>
            <w:r>
              <w:rPr>
                <w:sz w:val="15"/>
                <w:szCs w:val="15"/>
                <w:rtl/>
              </w:rPr>
              <w:t>مواد</w:t>
            </w:r>
            <w:r>
              <w:rPr>
                <w:sz w:val="15"/>
              </w:rPr>
              <w:t xml:space="preserve"> </w:t>
            </w:r>
            <w:r>
              <w:rPr>
                <w:sz w:val="15"/>
                <w:szCs w:val="15"/>
                <w:rtl/>
              </w:rPr>
              <w:t>تشغيلية</w:t>
            </w:r>
            <w:r>
              <w:rPr>
                <w:sz w:val="15"/>
              </w:rPr>
              <w:t>/</w:t>
            </w:r>
            <w:r>
              <w:rPr>
                <w:sz w:val="15"/>
                <w:szCs w:val="15"/>
                <w:rtl/>
              </w:rPr>
              <w:t>مختبرية</w:t>
            </w:r>
          </w:p>
        </w:tc>
        <w:tc>
          <w:tcPr>
            <w:tcW w:w="1823" w:type="dxa"/>
            <w:gridSpan w:val="3"/>
            <w:vAlign w:val="center"/>
          </w:tcPr>
          <w:p w14:paraId="1D924420" w14:textId="77777777" w:rsidR="007C5A5E" w:rsidRDefault="001C43AB">
            <w:pPr>
              <w:bidi/>
              <w:jc w:val="center"/>
            </w:pPr>
            <w:r>
              <w:rPr>
                <w:sz w:val="15"/>
              </w:rPr>
              <w:t>5</w:t>
            </w:r>
          </w:p>
        </w:tc>
      </w:tr>
      <w:tr w:rsidR="007C5A5E" w14:paraId="32712071" w14:textId="77777777">
        <w:tblPrEx>
          <w:tblBorders>
            <w:top w:val="single" w:sz="4" w:space="0" w:color="8A8A8A"/>
            <w:left w:val="single" w:sz="4" w:space="0" w:color="8A8A8A"/>
            <w:bottom w:val="single" w:sz="4" w:space="0" w:color="8A8A8A"/>
            <w:right w:val="single" w:sz="4" w:space="0" w:color="8A8A8A"/>
            <w:insideH w:val="single" w:sz="4" w:space="0" w:color="8A8A8A"/>
            <w:insideV w:val="single" w:sz="4" w:space="0" w:color="8A8A8A"/>
          </w:tblBorders>
        </w:tblPrEx>
        <w:trPr>
          <w:jc w:val="center"/>
        </w:trPr>
        <w:tc>
          <w:tcPr>
            <w:tcW w:w="1823" w:type="dxa"/>
            <w:gridSpan w:val="3"/>
            <w:vAlign w:val="center"/>
          </w:tcPr>
          <w:p w14:paraId="7B8D4461" w14:textId="77777777" w:rsidR="007C5A5E" w:rsidRDefault="001C43AB">
            <w:pPr>
              <w:bidi/>
              <w:jc w:val="center"/>
            </w:pPr>
            <w:r>
              <w:rPr>
                <w:sz w:val="15"/>
              </w:rPr>
              <w:t>................</w:t>
            </w:r>
          </w:p>
        </w:tc>
        <w:tc>
          <w:tcPr>
            <w:tcW w:w="1823" w:type="dxa"/>
            <w:gridSpan w:val="3"/>
            <w:vAlign w:val="center"/>
          </w:tcPr>
          <w:p w14:paraId="75852E87" w14:textId="77777777" w:rsidR="007C5A5E" w:rsidRDefault="001C43AB">
            <w:pPr>
              <w:bidi/>
              <w:jc w:val="center"/>
            </w:pPr>
            <w:r>
              <w:rPr>
                <w:sz w:val="15"/>
              </w:rPr>
              <w:t>................</w:t>
            </w:r>
          </w:p>
        </w:tc>
        <w:tc>
          <w:tcPr>
            <w:tcW w:w="1823" w:type="dxa"/>
            <w:gridSpan w:val="3"/>
            <w:vAlign w:val="center"/>
          </w:tcPr>
          <w:p w14:paraId="1156E376" w14:textId="77777777" w:rsidR="007C5A5E" w:rsidRDefault="001C43AB">
            <w:pPr>
              <w:bidi/>
              <w:jc w:val="center"/>
            </w:pPr>
            <w:r>
              <w:rPr>
                <w:sz w:val="15"/>
              </w:rPr>
              <w:t>................</w:t>
            </w:r>
          </w:p>
        </w:tc>
        <w:tc>
          <w:tcPr>
            <w:tcW w:w="1823" w:type="dxa"/>
            <w:gridSpan w:val="3"/>
            <w:vAlign w:val="center"/>
          </w:tcPr>
          <w:p w14:paraId="4D60E76E" w14:textId="77777777" w:rsidR="007C5A5E" w:rsidRDefault="001C43AB">
            <w:pPr>
              <w:bidi/>
              <w:jc w:val="center"/>
            </w:pPr>
            <w:r>
              <w:rPr>
                <w:sz w:val="15"/>
              </w:rPr>
              <w:t>................</w:t>
            </w:r>
          </w:p>
        </w:tc>
        <w:tc>
          <w:tcPr>
            <w:tcW w:w="1823" w:type="dxa"/>
            <w:gridSpan w:val="3"/>
            <w:vAlign w:val="center"/>
          </w:tcPr>
          <w:p w14:paraId="199B3E54" w14:textId="77777777" w:rsidR="007C5A5E" w:rsidRDefault="001C43AB" w:rsidP="003702EB">
            <w:pPr>
              <w:bidi/>
            </w:pPr>
            <w:r>
              <w:rPr>
                <w:sz w:val="15"/>
                <w:szCs w:val="15"/>
                <w:rtl/>
              </w:rPr>
              <w:t>شركاء</w:t>
            </w:r>
            <w:r>
              <w:rPr>
                <w:sz w:val="15"/>
              </w:rPr>
              <w:t>/</w:t>
            </w:r>
            <w:r>
              <w:rPr>
                <w:sz w:val="15"/>
                <w:szCs w:val="15"/>
                <w:rtl/>
              </w:rPr>
              <w:t>مرشدون</w:t>
            </w:r>
            <w:r>
              <w:rPr>
                <w:sz w:val="15"/>
              </w:rPr>
              <w:t>/</w:t>
            </w:r>
            <w:r>
              <w:rPr>
                <w:sz w:val="15"/>
                <w:szCs w:val="15"/>
                <w:rtl/>
              </w:rPr>
              <w:t>جهات</w:t>
            </w:r>
            <w:r>
              <w:rPr>
                <w:sz w:val="15"/>
              </w:rPr>
              <w:t xml:space="preserve"> </w:t>
            </w:r>
            <w:r>
              <w:rPr>
                <w:sz w:val="15"/>
                <w:szCs w:val="15"/>
                <w:rtl/>
              </w:rPr>
              <w:t>داعمة</w:t>
            </w:r>
          </w:p>
        </w:tc>
        <w:tc>
          <w:tcPr>
            <w:tcW w:w="1823" w:type="dxa"/>
            <w:gridSpan w:val="3"/>
            <w:vAlign w:val="center"/>
          </w:tcPr>
          <w:p w14:paraId="73B2EE69" w14:textId="77777777" w:rsidR="007C5A5E" w:rsidRDefault="001C43AB">
            <w:pPr>
              <w:bidi/>
              <w:jc w:val="center"/>
            </w:pPr>
            <w:r>
              <w:rPr>
                <w:sz w:val="15"/>
              </w:rPr>
              <w:t>6</w:t>
            </w:r>
          </w:p>
        </w:tc>
      </w:tr>
      <w:tr w:rsidR="007C5A5E" w14:paraId="5C8AEDE2" w14:textId="77777777">
        <w:trPr>
          <w:jc w:val="center"/>
        </w:trPr>
        <w:tc>
          <w:tcPr>
            <w:tcW w:w="10936" w:type="dxa"/>
            <w:gridSpan w:val="18"/>
            <w:shd w:val="clear" w:color="auto" w:fill="D9EAF7"/>
            <w:vAlign w:val="center"/>
          </w:tcPr>
          <w:p w14:paraId="38F650EA" w14:textId="244D1B13" w:rsidR="007C5A5E" w:rsidRDefault="001C43AB" w:rsidP="003702EB">
            <w:pPr>
              <w:pStyle w:val="ListParagraph"/>
              <w:numPr>
                <w:ilvl w:val="0"/>
                <w:numId w:val="10"/>
              </w:numPr>
              <w:bidi/>
            </w:pPr>
            <w:r w:rsidRPr="003702EB">
              <w:rPr>
                <w:b/>
                <w:color w:val="1F4E79"/>
                <w:sz w:val="21"/>
              </w:rPr>
              <w:t xml:space="preserve"> </w:t>
            </w:r>
            <w:r w:rsidRPr="003702EB">
              <w:rPr>
                <w:b/>
                <w:bCs/>
                <w:color w:val="1F4E79"/>
                <w:sz w:val="21"/>
                <w:szCs w:val="21"/>
                <w:rtl/>
              </w:rPr>
              <w:t>مصفوفة</w:t>
            </w:r>
            <w:r w:rsidRPr="003702EB">
              <w:rPr>
                <w:b/>
                <w:color w:val="1F4E79"/>
                <w:sz w:val="21"/>
              </w:rPr>
              <w:t xml:space="preserve"> </w:t>
            </w:r>
            <w:r w:rsidRPr="003702EB">
              <w:rPr>
                <w:b/>
                <w:bCs/>
                <w:color w:val="1F4E79"/>
                <w:sz w:val="21"/>
                <w:szCs w:val="21"/>
                <w:rtl/>
              </w:rPr>
              <w:t>الموارد</w:t>
            </w:r>
            <w:r w:rsidRPr="003702EB">
              <w:rPr>
                <w:b/>
                <w:color w:val="1F4E79"/>
                <w:sz w:val="21"/>
              </w:rPr>
              <w:t xml:space="preserve"> </w:t>
            </w:r>
            <w:r w:rsidRPr="003702EB">
              <w:rPr>
                <w:b/>
                <w:bCs/>
                <w:color w:val="1F4E79"/>
                <w:sz w:val="21"/>
                <w:szCs w:val="21"/>
                <w:rtl/>
              </w:rPr>
              <w:t>التفصيلية</w:t>
            </w:r>
            <w:r w:rsidRPr="003702EB">
              <w:rPr>
                <w:b/>
                <w:color w:val="1F4E79"/>
                <w:sz w:val="21"/>
              </w:rPr>
              <w:t xml:space="preserve"> </w:t>
            </w:r>
            <w:r w:rsidRPr="003702EB">
              <w:rPr>
                <w:b/>
                <w:bCs/>
                <w:color w:val="1F4E79"/>
                <w:sz w:val="21"/>
                <w:szCs w:val="21"/>
                <w:rtl/>
              </w:rPr>
              <w:t>وخطة</w:t>
            </w:r>
            <w:r w:rsidRPr="003702EB">
              <w:rPr>
                <w:b/>
                <w:color w:val="1F4E79"/>
                <w:sz w:val="21"/>
              </w:rPr>
              <w:t xml:space="preserve"> </w:t>
            </w:r>
            <w:r w:rsidRPr="003702EB">
              <w:rPr>
                <w:b/>
                <w:bCs/>
                <w:color w:val="1F4E79"/>
                <w:sz w:val="21"/>
                <w:szCs w:val="21"/>
                <w:rtl/>
              </w:rPr>
              <w:t>توفيرها</w:t>
            </w:r>
          </w:p>
        </w:tc>
      </w:tr>
      <w:tr w:rsidR="007C5A5E" w14:paraId="317C94AA" w14:textId="77777777">
        <w:tblPrEx>
          <w:tblBorders>
            <w:top w:val="single" w:sz="4" w:space="0" w:color="8A8A8A"/>
            <w:left w:val="single" w:sz="4" w:space="0" w:color="8A8A8A"/>
            <w:bottom w:val="single" w:sz="4" w:space="0" w:color="8A8A8A"/>
            <w:right w:val="single" w:sz="4" w:space="0" w:color="8A8A8A"/>
            <w:insideH w:val="single" w:sz="4" w:space="0" w:color="8A8A8A"/>
            <w:insideV w:val="single" w:sz="4" w:space="0" w:color="8A8A8A"/>
          </w:tblBorders>
        </w:tblPrEx>
        <w:trPr>
          <w:jc w:val="center"/>
        </w:trPr>
        <w:tc>
          <w:tcPr>
            <w:tcW w:w="1367" w:type="dxa"/>
            <w:shd w:val="clear" w:color="auto" w:fill="D9EAF7"/>
            <w:vAlign w:val="center"/>
          </w:tcPr>
          <w:p w14:paraId="58D4DEE0" w14:textId="77777777" w:rsidR="007C5A5E" w:rsidRDefault="001C43AB">
            <w:pPr>
              <w:bidi/>
              <w:jc w:val="center"/>
            </w:pPr>
            <w:r>
              <w:rPr>
                <w:b/>
                <w:bCs/>
                <w:color w:val="1F4E79"/>
                <w:sz w:val="15"/>
                <w:szCs w:val="15"/>
                <w:rtl/>
              </w:rPr>
              <w:t>مرفق</w:t>
            </w:r>
            <w:r>
              <w:rPr>
                <w:b/>
                <w:color w:val="1F4E79"/>
                <w:sz w:val="15"/>
              </w:rPr>
              <w:t>/</w:t>
            </w:r>
            <w:r>
              <w:rPr>
                <w:b/>
                <w:bCs/>
                <w:color w:val="1F4E79"/>
                <w:sz w:val="15"/>
                <w:szCs w:val="15"/>
                <w:rtl/>
              </w:rPr>
              <w:t>دليل</w:t>
            </w:r>
          </w:p>
        </w:tc>
        <w:tc>
          <w:tcPr>
            <w:tcW w:w="1367" w:type="dxa"/>
            <w:gridSpan w:val="3"/>
            <w:shd w:val="clear" w:color="auto" w:fill="D9EAF7"/>
            <w:vAlign w:val="center"/>
          </w:tcPr>
          <w:p w14:paraId="7977272A" w14:textId="77777777" w:rsidR="007C5A5E" w:rsidRDefault="001C43AB">
            <w:pPr>
              <w:bidi/>
              <w:jc w:val="center"/>
            </w:pPr>
            <w:r>
              <w:rPr>
                <w:b/>
                <w:bCs/>
                <w:color w:val="1F4E79"/>
                <w:sz w:val="15"/>
                <w:szCs w:val="15"/>
                <w:rtl/>
              </w:rPr>
              <w:t>الأولوية</w:t>
            </w:r>
          </w:p>
        </w:tc>
        <w:tc>
          <w:tcPr>
            <w:tcW w:w="1367" w:type="dxa"/>
            <w:gridSpan w:val="3"/>
            <w:shd w:val="clear" w:color="auto" w:fill="D9EAF7"/>
            <w:vAlign w:val="center"/>
          </w:tcPr>
          <w:p w14:paraId="6B2676C2" w14:textId="77777777" w:rsidR="007C5A5E" w:rsidRDefault="001C43AB">
            <w:pPr>
              <w:bidi/>
              <w:jc w:val="center"/>
            </w:pPr>
            <w:r>
              <w:rPr>
                <w:b/>
                <w:bCs/>
                <w:color w:val="1F4E79"/>
                <w:sz w:val="15"/>
                <w:szCs w:val="15"/>
                <w:rtl/>
              </w:rPr>
              <w:t>مصدر</w:t>
            </w:r>
            <w:r>
              <w:rPr>
                <w:b/>
                <w:color w:val="1F4E79"/>
                <w:sz w:val="15"/>
              </w:rPr>
              <w:t xml:space="preserve"> </w:t>
            </w:r>
            <w:r>
              <w:rPr>
                <w:b/>
                <w:bCs/>
                <w:color w:val="1F4E79"/>
                <w:sz w:val="15"/>
                <w:szCs w:val="15"/>
                <w:rtl/>
              </w:rPr>
              <w:t>التوفير</w:t>
            </w:r>
          </w:p>
        </w:tc>
        <w:tc>
          <w:tcPr>
            <w:tcW w:w="1367" w:type="dxa"/>
            <w:gridSpan w:val="2"/>
            <w:shd w:val="clear" w:color="auto" w:fill="D9EAF7"/>
            <w:vAlign w:val="center"/>
          </w:tcPr>
          <w:p w14:paraId="3DA6DE19" w14:textId="77777777" w:rsidR="007C5A5E" w:rsidRDefault="001C43AB">
            <w:pPr>
              <w:bidi/>
              <w:jc w:val="center"/>
            </w:pPr>
            <w:r>
              <w:rPr>
                <w:b/>
                <w:bCs/>
                <w:color w:val="1F4E79"/>
                <w:sz w:val="15"/>
                <w:szCs w:val="15"/>
                <w:rtl/>
              </w:rPr>
              <w:t>التكلفة</w:t>
            </w:r>
            <w:r>
              <w:rPr>
                <w:b/>
                <w:color w:val="1F4E79"/>
                <w:sz w:val="15"/>
              </w:rPr>
              <w:t xml:space="preserve"> </w:t>
            </w:r>
            <w:r>
              <w:rPr>
                <w:b/>
                <w:bCs/>
                <w:color w:val="1F4E79"/>
                <w:sz w:val="15"/>
                <w:szCs w:val="15"/>
                <w:rtl/>
              </w:rPr>
              <w:t>التقديرية</w:t>
            </w:r>
          </w:p>
        </w:tc>
        <w:tc>
          <w:tcPr>
            <w:tcW w:w="1367" w:type="dxa"/>
            <w:gridSpan w:val="2"/>
            <w:shd w:val="clear" w:color="auto" w:fill="D9EAF7"/>
            <w:vAlign w:val="center"/>
          </w:tcPr>
          <w:p w14:paraId="45A33508" w14:textId="77777777" w:rsidR="007C5A5E" w:rsidRDefault="001C43AB">
            <w:pPr>
              <w:bidi/>
              <w:jc w:val="center"/>
            </w:pPr>
            <w:r>
              <w:rPr>
                <w:b/>
                <w:bCs/>
                <w:color w:val="1F4E79"/>
                <w:sz w:val="15"/>
                <w:szCs w:val="15"/>
                <w:rtl/>
              </w:rPr>
              <w:t>تاريخ</w:t>
            </w:r>
            <w:r>
              <w:rPr>
                <w:b/>
                <w:color w:val="1F4E79"/>
                <w:sz w:val="15"/>
              </w:rPr>
              <w:t xml:space="preserve"> </w:t>
            </w:r>
            <w:r>
              <w:rPr>
                <w:b/>
                <w:bCs/>
                <w:color w:val="1F4E79"/>
                <w:sz w:val="15"/>
                <w:szCs w:val="15"/>
                <w:rtl/>
              </w:rPr>
              <w:t>الحاجة</w:t>
            </w:r>
          </w:p>
        </w:tc>
        <w:tc>
          <w:tcPr>
            <w:tcW w:w="1367" w:type="dxa"/>
            <w:gridSpan w:val="3"/>
            <w:shd w:val="clear" w:color="auto" w:fill="D9EAF7"/>
            <w:vAlign w:val="center"/>
          </w:tcPr>
          <w:p w14:paraId="2136467B" w14:textId="77777777" w:rsidR="007C5A5E" w:rsidRDefault="001C43AB">
            <w:pPr>
              <w:bidi/>
              <w:jc w:val="center"/>
            </w:pPr>
            <w:r>
              <w:rPr>
                <w:b/>
                <w:bCs/>
                <w:color w:val="1F4E79"/>
                <w:sz w:val="15"/>
                <w:szCs w:val="15"/>
                <w:rtl/>
              </w:rPr>
              <w:t>سبب</w:t>
            </w:r>
            <w:r>
              <w:rPr>
                <w:b/>
                <w:color w:val="1F4E79"/>
                <w:sz w:val="15"/>
              </w:rPr>
              <w:t xml:space="preserve"> </w:t>
            </w:r>
            <w:r>
              <w:rPr>
                <w:b/>
                <w:bCs/>
                <w:color w:val="1F4E79"/>
                <w:sz w:val="15"/>
                <w:szCs w:val="15"/>
                <w:rtl/>
              </w:rPr>
              <w:t>الحاجة</w:t>
            </w:r>
            <w:r>
              <w:rPr>
                <w:b/>
                <w:color w:val="1F4E79"/>
                <w:sz w:val="15"/>
              </w:rPr>
              <w:t>/</w:t>
            </w:r>
            <w:r>
              <w:rPr>
                <w:b/>
                <w:bCs/>
                <w:color w:val="1F4E79"/>
                <w:sz w:val="15"/>
                <w:szCs w:val="15"/>
                <w:rtl/>
              </w:rPr>
              <w:t>المخرج</w:t>
            </w:r>
            <w:r>
              <w:rPr>
                <w:b/>
                <w:color w:val="1F4E79"/>
                <w:sz w:val="15"/>
              </w:rPr>
              <w:t xml:space="preserve"> </w:t>
            </w:r>
            <w:r>
              <w:rPr>
                <w:b/>
                <w:bCs/>
                <w:color w:val="1F4E79"/>
                <w:sz w:val="15"/>
                <w:szCs w:val="15"/>
                <w:rtl/>
              </w:rPr>
              <w:t>المرتبط</w:t>
            </w:r>
          </w:p>
        </w:tc>
        <w:tc>
          <w:tcPr>
            <w:tcW w:w="1367" w:type="dxa"/>
            <w:gridSpan w:val="3"/>
            <w:shd w:val="clear" w:color="auto" w:fill="D9EAF7"/>
            <w:vAlign w:val="center"/>
          </w:tcPr>
          <w:p w14:paraId="3A3A969B" w14:textId="77777777" w:rsidR="007C5A5E" w:rsidRDefault="001C43AB">
            <w:pPr>
              <w:bidi/>
              <w:jc w:val="center"/>
            </w:pPr>
            <w:r>
              <w:rPr>
                <w:b/>
                <w:bCs/>
                <w:color w:val="1F4E79"/>
                <w:sz w:val="15"/>
                <w:szCs w:val="15"/>
                <w:rtl/>
              </w:rPr>
              <w:t>وصف</w:t>
            </w:r>
            <w:r>
              <w:rPr>
                <w:b/>
                <w:color w:val="1F4E79"/>
                <w:sz w:val="15"/>
              </w:rPr>
              <w:t xml:space="preserve"> </w:t>
            </w:r>
            <w:r>
              <w:rPr>
                <w:b/>
                <w:bCs/>
                <w:color w:val="1F4E79"/>
                <w:sz w:val="15"/>
                <w:szCs w:val="15"/>
                <w:rtl/>
              </w:rPr>
              <w:t>المورد</w:t>
            </w:r>
          </w:p>
        </w:tc>
        <w:tc>
          <w:tcPr>
            <w:tcW w:w="1367" w:type="dxa"/>
            <w:shd w:val="clear" w:color="auto" w:fill="D9EAF7"/>
            <w:vAlign w:val="center"/>
          </w:tcPr>
          <w:p w14:paraId="74B07B71" w14:textId="77777777" w:rsidR="007C5A5E" w:rsidRDefault="001C43AB">
            <w:pPr>
              <w:bidi/>
              <w:jc w:val="center"/>
            </w:pPr>
            <w:r>
              <w:rPr>
                <w:b/>
                <w:bCs/>
                <w:color w:val="1F4E79"/>
                <w:sz w:val="15"/>
                <w:szCs w:val="15"/>
                <w:rtl/>
              </w:rPr>
              <w:t>م</w:t>
            </w:r>
          </w:p>
        </w:tc>
      </w:tr>
      <w:tr w:rsidR="007C5A5E" w14:paraId="76EFDB5B" w14:textId="77777777">
        <w:tblPrEx>
          <w:tblBorders>
            <w:top w:val="single" w:sz="4" w:space="0" w:color="8A8A8A"/>
            <w:left w:val="single" w:sz="4" w:space="0" w:color="8A8A8A"/>
            <w:bottom w:val="single" w:sz="4" w:space="0" w:color="8A8A8A"/>
            <w:right w:val="single" w:sz="4" w:space="0" w:color="8A8A8A"/>
            <w:insideH w:val="single" w:sz="4" w:space="0" w:color="8A8A8A"/>
            <w:insideV w:val="single" w:sz="4" w:space="0" w:color="8A8A8A"/>
          </w:tblBorders>
        </w:tblPrEx>
        <w:trPr>
          <w:jc w:val="center"/>
        </w:trPr>
        <w:tc>
          <w:tcPr>
            <w:tcW w:w="1367" w:type="dxa"/>
            <w:vAlign w:val="center"/>
          </w:tcPr>
          <w:p w14:paraId="136005EB" w14:textId="77777777" w:rsidR="007C5A5E" w:rsidRDefault="001C43AB">
            <w:pPr>
              <w:bidi/>
              <w:jc w:val="center"/>
            </w:pPr>
            <w:r>
              <w:rPr>
                <w:sz w:val="14"/>
              </w:rPr>
              <w:t>................</w:t>
            </w:r>
          </w:p>
        </w:tc>
        <w:tc>
          <w:tcPr>
            <w:tcW w:w="1367" w:type="dxa"/>
            <w:gridSpan w:val="3"/>
            <w:vAlign w:val="center"/>
          </w:tcPr>
          <w:p w14:paraId="65CFB8C6" w14:textId="77777777" w:rsidR="007C5A5E" w:rsidRDefault="001C43AB">
            <w:pPr>
              <w:bidi/>
              <w:jc w:val="center"/>
            </w:pPr>
            <w:r>
              <w:rPr>
                <w:sz w:val="14"/>
              </w:rPr>
              <w:t>☐</w:t>
            </w:r>
            <w:r>
              <w:rPr>
                <w:sz w:val="14"/>
              </w:rPr>
              <w:t xml:space="preserve"> </w:t>
            </w:r>
            <w:r>
              <w:rPr>
                <w:sz w:val="14"/>
                <w:szCs w:val="14"/>
                <w:rtl/>
              </w:rPr>
              <w:t>عالية</w:t>
            </w:r>
            <w:r>
              <w:rPr>
                <w:sz w:val="14"/>
              </w:rPr>
              <w:t xml:space="preserve"> ☐ </w:t>
            </w:r>
            <w:r>
              <w:rPr>
                <w:sz w:val="14"/>
                <w:szCs w:val="14"/>
                <w:rtl/>
              </w:rPr>
              <w:t>متوسطة</w:t>
            </w:r>
            <w:r>
              <w:rPr>
                <w:sz w:val="14"/>
              </w:rPr>
              <w:t xml:space="preserve"> ☐ </w:t>
            </w:r>
            <w:r>
              <w:rPr>
                <w:sz w:val="14"/>
                <w:szCs w:val="14"/>
                <w:rtl/>
              </w:rPr>
              <w:t>منخفضة</w:t>
            </w:r>
          </w:p>
        </w:tc>
        <w:tc>
          <w:tcPr>
            <w:tcW w:w="1367" w:type="dxa"/>
            <w:gridSpan w:val="3"/>
            <w:vAlign w:val="center"/>
          </w:tcPr>
          <w:p w14:paraId="6CF06ACE" w14:textId="77777777" w:rsidR="007C5A5E" w:rsidRDefault="001C43AB">
            <w:pPr>
              <w:bidi/>
              <w:jc w:val="center"/>
            </w:pPr>
            <w:r>
              <w:rPr>
                <w:sz w:val="14"/>
              </w:rPr>
              <w:t>☐</w:t>
            </w:r>
            <w:r>
              <w:rPr>
                <w:sz w:val="14"/>
              </w:rPr>
              <w:t xml:space="preserve"> </w:t>
            </w:r>
            <w:r>
              <w:rPr>
                <w:sz w:val="14"/>
                <w:szCs w:val="14"/>
                <w:rtl/>
              </w:rPr>
              <w:t>متوفر</w:t>
            </w:r>
            <w:r>
              <w:rPr>
                <w:sz w:val="14"/>
              </w:rPr>
              <w:t xml:space="preserve"> </w:t>
            </w:r>
            <w:r>
              <w:rPr>
                <w:sz w:val="14"/>
                <w:szCs w:val="14"/>
                <w:rtl/>
              </w:rPr>
              <w:t>داخلياً</w:t>
            </w:r>
            <w:r>
              <w:rPr>
                <w:sz w:val="14"/>
              </w:rPr>
              <w:t xml:space="preserve"> ☐ </w:t>
            </w:r>
            <w:r>
              <w:rPr>
                <w:sz w:val="14"/>
                <w:szCs w:val="14"/>
                <w:rtl/>
              </w:rPr>
              <w:t>شراء</w:t>
            </w:r>
            <w:r>
              <w:rPr>
                <w:sz w:val="14"/>
              </w:rPr>
              <w:t xml:space="preserve"> ☐ </w:t>
            </w:r>
            <w:r>
              <w:rPr>
                <w:sz w:val="14"/>
                <w:szCs w:val="14"/>
                <w:rtl/>
              </w:rPr>
              <w:t>شريك</w:t>
            </w:r>
            <w:r>
              <w:rPr>
                <w:sz w:val="14"/>
              </w:rPr>
              <w:t xml:space="preserve"> ☐ </w:t>
            </w:r>
            <w:r>
              <w:rPr>
                <w:sz w:val="14"/>
                <w:szCs w:val="14"/>
                <w:rtl/>
              </w:rPr>
              <w:t>تطوع</w:t>
            </w:r>
            <w:r>
              <w:rPr>
                <w:sz w:val="14"/>
              </w:rPr>
              <w:t xml:space="preserve"> ☐ </w:t>
            </w:r>
            <w:r>
              <w:rPr>
                <w:sz w:val="14"/>
                <w:szCs w:val="14"/>
                <w:rtl/>
              </w:rPr>
              <w:t>أخرى</w:t>
            </w:r>
          </w:p>
        </w:tc>
        <w:tc>
          <w:tcPr>
            <w:tcW w:w="1367" w:type="dxa"/>
            <w:gridSpan w:val="2"/>
            <w:vAlign w:val="center"/>
          </w:tcPr>
          <w:p w14:paraId="5E3E49BC" w14:textId="77777777" w:rsidR="007C5A5E" w:rsidRDefault="001C43AB">
            <w:pPr>
              <w:bidi/>
              <w:jc w:val="center"/>
            </w:pPr>
            <w:r>
              <w:rPr>
                <w:sz w:val="14"/>
              </w:rPr>
              <w:t xml:space="preserve">.......... </w:t>
            </w:r>
            <w:r>
              <w:rPr>
                <w:sz w:val="14"/>
                <w:szCs w:val="14"/>
                <w:rtl/>
              </w:rPr>
              <w:t>د</w:t>
            </w:r>
            <w:r>
              <w:rPr>
                <w:sz w:val="14"/>
              </w:rPr>
              <w:t>.</w:t>
            </w:r>
            <w:r>
              <w:rPr>
                <w:sz w:val="14"/>
                <w:szCs w:val="14"/>
                <w:rtl/>
              </w:rPr>
              <w:t>أ</w:t>
            </w:r>
          </w:p>
        </w:tc>
        <w:tc>
          <w:tcPr>
            <w:tcW w:w="1367" w:type="dxa"/>
            <w:gridSpan w:val="2"/>
            <w:vAlign w:val="center"/>
          </w:tcPr>
          <w:p w14:paraId="169F9687" w14:textId="77777777" w:rsidR="007C5A5E" w:rsidRDefault="001C43AB">
            <w:pPr>
              <w:bidi/>
              <w:jc w:val="center"/>
            </w:pPr>
            <w:r>
              <w:rPr>
                <w:sz w:val="14"/>
              </w:rPr>
              <w:t>…… / ……</w:t>
            </w:r>
          </w:p>
        </w:tc>
        <w:tc>
          <w:tcPr>
            <w:tcW w:w="1367" w:type="dxa"/>
            <w:gridSpan w:val="3"/>
            <w:vAlign w:val="center"/>
          </w:tcPr>
          <w:p w14:paraId="035E7BBC" w14:textId="77777777" w:rsidR="007C5A5E" w:rsidRDefault="001C43AB">
            <w:pPr>
              <w:bidi/>
              <w:jc w:val="right"/>
            </w:pPr>
            <w:r>
              <w:rPr>
                <w:sz w:val="14"/>
              </w:rPr>
              <w:t>................</w:t>
            </w:r>
          </w:p>
        </w:tc>
        <w:tc>
          <w:tcPr>
            <w:tcW w:w="1367" w:type="dxa"/>
            <w:gridSpan w:val="3"/>
            <w:vAlign w:val="center"/>
          </w:tcPr>
          <w:p w14:paraId="5ABD81BC" w14:textId="77777777" w:rsidR="007C5A5E" w:rsidRDefault="001C43AB">
            <w:pPr>
              <w:bidi/>
              <w:jc w:val="right"/>
            </w:pPr>
            <w:r>
              <w:rPr>
                <w:sz w:val="14"/>
              </w:rPr>
              <w:t>................</w:t>
            </w:r>
          </w:p>
        </w:tc>
        <w:tc>
          <w:tcPr>
            <w:tcW w:w="1367" w:type="dxa"/>
            <w:vAlign w:val="center"/>
          </w:tcPr>
          <w:p w14:paraId="3326EA1B" w14:textId="77777777" w:rsidR="007C5A5E" w:rsidRDefault="001C43AB">
            <w:pPr>
              <w:bidi/>
              <w:jc w:val="center"/>
            </w:pPr>
            <w:r>
              <w:rPr>
                <w:sz w:val="14"/>
              </w:rPr>
              <w:t>1</w:t>
            </w:r>
          </w:p>
        </w:tc>
      </w:tr>
      <w:tr w:rsidR="007C5A5E" w14:paraId="76BF5C9B" w14:textId="77777777">
        <w:tblPrEx>
          <w:tblBorders>
            <w:top w:val="single" w:sz="4" w:space="0" w:color="8A8A8A"/>
            <w:left w:val="single" w:sz="4" w:space="0" w:color="8A8A8A"/>
            <w:bottom w:val="single" w:sz="4" w:space="0" w:color="8A8A8A"/>
            <w:right w:val="single" w:sz="4" w:space="0" w:color="8A8A8A"/>
            <w:insideH w:val="single" w:sz="4" w:space="0" w:color="8A8A8A"/>
            <w:insideV w:val="single" w:sz="4" w:space="0" w:color="8A8A8A"/>
          </w:tblBorders>
        </w:tblPrEx>
        <w:trPr>
          <w:jc w:val="center"/>
        </w:trPr>
        <w:tc>
          <w:tcPr>
            <w:tcW w:w="1367" w:type="dxa"/>
            <w:vAlign w:val="center"/>
          </w:tcPr>
          <w:p w14:paraId="6ABF322F" w14:textId="77777777" w:rsidR="007C5A5E" w:rsidRDefault="001C43AB">
            <w:pPr>
              <w:bidi/>
              <w:jc w:val="center"/>
            </w:pPr>
            <w:r>
              <w:rPr>
                <w:sz w:val="14"/>
              </w:rPr>
              <w:t>................</w:t>
            </w:r>
          </w:p>
        </w:tc>
        <w:tc>
          <w:tcPr>
            <w:tcW w:w="1367" w:type="dxa"/>
            <w:gridSpan w:val="3"/>
            <w:vAlign w:val="center"/>
          </w:tcPr>
          <w:p w14:paraId="43F5264A" w14:textId="77777777" w:rsidR="007C5A5E" w:rsidRDefault="001C43AB">
            <w:pPr>
              <w:bidi/>
              <w:jc w:val="center"/>
            </w:pPr>
            <w:r>
              <w:rPr>
                <w:sz w:val="14"/>
              </w:rPr>
              <w:t>☐</w:t>
            </w:r>
            <w:r>
              <w:rPr>
                <w:sz w:val="14"/>
              </w:rPr>
              <w:t xml:space="preserve"> </w:t>
            </w:r>
            <w:r>
              <w:rPr>
                <w:sz w:val="14"/>
                <w:szCs w:val="14"/>
                <w:rtl/>
              </w:rPr>
              <w:t>عالية</w:t>
            </w:r>
            <w:r>
              <w:rPr>
                <w:sz w:val="14"/>
              </w:rPr>
              <w:t xml:space="preserve"> ☐ </w:t>
            </w:r>
            <w:r>
              <w:rPr>
                <w:sz w:val="14"/>
                <w:szCs w:val="14"/>
                <w:rtl/>
              </w:rPr>
              <w:t>متوسطة</w:t>
            </w:r>
            <w:r>
              <w:rPr>
                <w:sz w:val="14"/>
              </w:rPr>
              <w:t xml:space="preserve"> ☐ </w:t>
            </w:r>
            <w:r>
              <w:rPr>
                <w:sz w:val="14"/>
                <w:szCs w:val="14"/>
                <w:rtl/>
              </w:rPr>
              <w:t>منخفضة</w:t>
            </w:r>
          </w:p>
        </w:tc>
        <w:tc>
          <w:tcPr>
            <w:tcW w:w="1367" w:type="dxa"/>
            <w:gridSpan w:val="3"/>
            <w:vAlign w:val="center"/>
          </w:tcPr>
          <w:p w14:paraId="2ECAD055" w14:textId="77777777" w:rsidR="007C5A5E" w:rsidRDefault="001C43AB">
            <w:pPr>
              <w:bidi/>
              <w:jc w:val="center"/>
            </w:pPr>
            <w:r>
              <w:rPr>
                <w:sz w:val="14"/>
              </w:rPr>
              <w:t>☐</w:t>
            </w:r>
            <w:r>
              <w:rPr>
                <w:sz w:val="14"/>
              </w:rPr>
              <w:t xml:space="preserve"> </w:t>
            </w:r>
            <w:r>
              <w:rPr>
                <w:sz w:val="14"/>
                <w:szCs w:val="14"/>
                <w:rtl/>
              </w:rPr>
              <w:t>متوفر</w:t>
            </w:r>
            <w:r>
              <w:rPr>
                <w:sz w:val="14"/>
              </w:rPr>
              <w:t xml:space="preserve"> </w:t>
            </w:r>
            <w:r>
              <w:rPr>
                <w:sz w:val="14"/>
                <w:szCs w:val="14"/>
                <w:rtl/>
              </w:rPr>
              <w:t>داخلياً</w:t>
            </w:r>
            <w:r>
              <w:rPr>
                <w:sz w:val="14"/>
              </w:rPr>
              <w:t xml:space="preserve"> ☐ </w:t>
            </w:r>
            <w:r>
              <w:rPr>
                <w:sz w:val="14"/>
                <w:szCs w:val="14"/>
                <w:rtl/>
              </w:rPr>
              <w:t>شراء</w:t>
            </w:r>
            <w:r>
              <w:rPr>
                <w:sz w:val="14"/>
              </w:rPr>
              <w:t xml:space="preserve"> ☐ </w:t>
            </w:r>
            <w:r>
              <w:rPr>
                <w:sz w:val="14"/>
                <w:szCs w:val="14"/>
                <w:rtl/>
              </w:rPr>
              <w:t>شريك</w:t>
            </w:r>
            <w:r>
              <w:rPr>
                <w:sz w:val="14"/>
              </w:rPr>
              <w:t xml:space="preserve"> ☐ </w:t>
            </w:r>
            <w:r>
              <w:rPr>
                <w:sz w:val="14"/>
                <w:szCs w:val="14"/>
                <w:rtl/>
              </w:rPr>
              <w:t>تطوع</w:t>
            </w:r>
            <w:r>
              <w:rPr>
                <w:sz w:val="14"/>
              </w:rPr>
              <w:t xml:space="preserve"> ☐ </w:t>
            </w:r>
            <w:r>
              <w:rPr>
                <w:sz w:val="14"/>
                <w:szCs w:val="14"/>
                <w:rtl/>
              </w:rPr>
              <w:t>أخرى</w:t>
            </w:r>
          </w:p>
        </w:tc>
        <w:tc>
          <w:tcPr>
            <w:tcW w:w="1367" w:type="dxa"/>
            <w:gridSpan w:val="2"/>
            <w:vAlign w:val="center"/>
          </w:tcPr>
          <w:p w14:paraId="35A7127D" w14:textId="77777777" w:rsidR="007C5A5E" w:rsidRDefault="001C43AB">
            <w:pPr>
              <w:bidi/>
              <w:jc w:val="center"/>
            </w:pPr>
            <w:r>
              <w:rPr>
                <w:sz w:val="14"/>
              </w:rPr>
              <w:t xml:space="preserve">.......... </w:t>
            </w:r>
            <w:r>
              <w:rPr>
                <w:sz w:val="14"/>
                <w:szCs w:val="14"/>
                <w:rtl/>
              </w:rPr>
              <w:t>د</w:t>
            </w:r>
            <w:r>
              <w:rPr>
                <w:sz w:val="14"/>
              </w:rPr>
              <w:t>.</w:t>
            </w:r>
            <w:r>
              <w:rPr>
                <w:sz w:val="14"/>
                <w:szCs w:val="14"/>
                <w:rtl/>
              </w:rPr>
              <w:t>أ</w:t>
            </w:r>
          </w:p>
        </w:tc>
        <w:tc>
          <w:tcPr>
            <w:tcW w:w="1367" w:type="dxa"/>
            <w:gridSpan w:val="2"/>
            <w:vAlign w:val="center"/>
          </w:tcPr>
          <w:p w14:paraId="657D156E" w14:textId="77777777" w:rsidR="007C5A5E" w:rsidRDefault="001C43AB">
            <w:pPr>
              <w:bidi/>
              <w:jc w:val="center"/>
            </w:pPr>
            <w:r>
              <w:rPr>
                <w:sz w:val="14"/>
              </w:rPr>
              <w:t>…… / ……</w:t>
            </w:r>
          </w:p>
        </w:tc>
        <w:tc>
          <w:tcPr>
            <w:tcW w:w="1367" w:type="dxa"/>
            <w:gridSpan w:val="3"/>
            <w:vAlign w:val="center"/>
          </w:tcPr>
          <w:p w14:paraId="0AAC1CDE" w14:textId="77777777" w:rsidR="007C5A5E" w:rsidRDefault="001C43AB">
            <w:pPr>
              <w:bidi/>
              <w:jc w:val="right"/>
            </w:pPr>
            <w:r>
              <w:rPr>
                <w:sz w:val="14"/>
              </w:rPr>
              <w:t>................</w:t>
            </w:r>
          </w:p>
        </w:tc>
        <w:tc>
          <w:tcPr>
            <w:tcW w:w="1367" w:type="dxa"/>
            <w:gridSpan w:val="3"/>
            <w:vAlign w:val="center"/>
          </w:tcPr>
          <w:p w14:paraId="07DC2673" w14:textId="77777777" w:rsidR="007C5A5E" w:rsidRDefault="001C43AB">
            <w:pPr>
              <w:bidi/>
              <w:jc w:val="right"/>
            </w:pPr>
            <w:r>
              <w:rPr>
                <w:sz w:val="14"/>
              </w:rPr>
              <w:t>................</w:t>
            </w:r>
          </w:p>
        </w:tc>
        <w:tc>
          <w:tcPr>
            <w:tcW w:w="1367" w:type="dxa"/>
            <w:vAlign w:val="center"/>
          </w:tcPr>
          <w:p w14:paraId="23BBCD4A" w14:textId="77777777" w:rsidR="007C5A5E" w:rsidRDefault="001C43AB">
            <w:pPr>
              <w:bidi/>
              <w:jc w:val="center"/>
            </w:pPr>
            <w:r>
              <w:rPr>
                <w:sz w:val="14"/>
              </w:rPr>
              <w:t>2</w:t>
            </w:r>
          </w:p>
        </w:tc>
      </w:tr>
      <w:tr w:rsidR="007C5A5E" w14:paraId="2FA9378C" w14:textId="77777777">
        <w:tblPrEx>
          <w:tblBorders>
            <w:top w:val="single" w:sz="4" w:space="0" w:color="8A8A8A"/>
            <w:left w:val="single" w:sz="4" w:space="0" w:color="8A8A8A"/>
            <w:bottom w:val="single" w:sz="4" w:space="0" w:color="8A8A8A"/>
            <w:right w:val="single" w:sz="4" w:space="0" w:color="8A8A8A"/>
            <w:insideH w:val="single" w:sz="4" w:space="0" w:color="8A8A8A"/>
            <w:insideV w:val="single" w:sz="4" w:space="0" w:color="8A8A8A"/>
          </w:tblBorders>
        </w:tblPrEx>
        <w:trPr>
          <w:jc w:val="center"/>
        </w:trPr>
        <w:tc>
          <w:tcPr>
            <w:tcW w:w="1367" w:type="dxa"/>
            <w:vAlign w:val="center"/>
          </w:tcPr>
          <w:p w14:paraId="2650A683" w14:textId="77777777" w:rsidR="007C5A5E" w:rsidRDefault="001C43AB">
            <w:pPr>
              <w:bidi/>
              <w:jc w:val="center"/>
            </w:pPr>
            <w:r>
              <w:rPr>
                <w:sz w:val="14"/>
              </w:rPr>
              <w:t>................</w:t>
            </w:r>
          </w:p>
        </w:tc>
        <w:tc>
          <w:tcPr>
            <w:tcW w:w="1367" w:type="dxa"/>
            <w:gridSpan w:val="3"/>
            <w:vAlign w:val="center"/>
          </w:tcPr>
          <w:p w14:paraId="7F10C155" w14:textId="77777777" w:rsidR="007C5A5E" w:rsidRDefault="001C43AB">
            <w:pPr>
              <w:bidi/>
              <w:jc w:val="center"/>
            </w:pPr>
            <w:r>
              <w:rPr>
                <w:sz w:val="14"/>
              </w:rPr>
              <w:t>☐</w:t>
            </w:r>
            <w:r>
              <w:rPr>
                <w:sz w:val="14"/>
              </w:rPr>
              <w:t xml:space="preserve"> </w:t>
            </w:r>
            <w:r>
              <w:rPr>
                <w:sz w:val="14"/>
                <w:szCs w:val="14"/>
                <w:rtl/>
              </w:rPr>
              <w:t>عالية</w:t>
            </w:r>
            <w:r>
              <w:rPr>
                <w:sz w:val="14"/>
              </w:rPr>
              <w:t xml:space="preserve"> ☐ </w:t>
            </w:r>
            <w:r>
              <w:rPr>
                <w:sz w:val="14"/>
                <w:szCs w:val="14"/>
                <w:rtl/>
              </w:rPr>
              <w:t>متوسطة</w:t>
            </w:r>
            <w:r>
              <w:rPr>
                <w:sz w:val="14"/>
              </w:rPr>
              <w:t xml:space="preserve"> ☐ </w:t>
            </w:r>
            <w:r>
              <w:rPr>
                <w:sz w:val="14"/>
                <w:szCs w:val="14"/>
                <w:rtl/>
              </w:rPr>
              <w:t>منخفضة</w:t>
            </w:r>
          </w:p>
        </w:tc>
        <w:tc>
          <w:tcPr>
            <w:tcW w:w="1367" w:type="dxa"/>
            <w:gridSpan w:val="3"/>
            <w:vAlign w:val="center"/>
          </w:tcPr>
          <w:p w14:paraId="40D5E09A" w14:textId="77777777" w:rsidR="007C5A5E" w:rsidRDefault="001C43AB">
            <w:pPr>
              <w:bidi/>
              <w:jc w:val="center"/>
            </w:pPr>
            <w:r>
              <w:rPr>
                <w:sz w:val="14"/>
              </w:rPr>
              <w:t>☐</w:t>
            </w:r>
            <w:r>
              <w:rPr>
                <w:sz w:val="14"/>
              </w:rPr>
              <w:t xml:space="preserve"> </w:t>
            </w:r>
            <w:r>
              <w:rPr>
                <w:sz w:val="14"/>
                <w:szCs w:val="14"/>
                <w:rtl/>
              </w:rPr>
              <w:t>متوفر</w:t>
            </w:r>
            <w:r>
              <w:rPr>
                <w:sz w:val="14"/>
              </w:rPr>
              <w:t xml:space="preserve"> </w:t>
            </w:r>
            <w:r>
              <w:rPr>
                <w:sz w:val="14"/>
                <w:szCs w:val="14"/>
                <w:rtl/>
              </w:rPr>
              <w:t>داخلياً</w:t>
            </w:r>
            <w:r>
              <w:rPr>
                <w:sz w:val="14"/>
              </w:rPr>
              <w:t xml:space="preserve"> ☐ </w:t>
            </w:r>
            <w:r>
              <w:rPr>
                <w:sz w:val="14"/>
                <w:szCs w:val="14"/>
                <w:rtl/>
              </w:rPr>
              <w:t>شراء</w:t>
            </w:r>
            <w:r>
              <w:rPr>
                <w:sz w:val="14"/>
              </w:rPr>
              <w:t xml:space="preserve"> ☐ </w:t>
            </w:r>
            <w:r>
              <w:rPr>
                <w:sz w:val="14"/>
                <w:szCs w:val="14"/>
                <w:rtl/>
              </w:rPr>
              <w:t>شريك</w:t>
            </w:r>
            <w:r>
              <w:rPr>
                <w:sz w:val="14"/>
              </w:rPr>
              <w:t xml:space="preserve"> ☐ </w:t>
            </w:r>
            <w:r>
              <w:rPr>
                <w:sz w:val="14"/>
                <w:szCs w:val="14"/>
                <w:rtl/>
              </w:rPr>
              <w:t>تطوع</w:t>
            </w:r>
            <w:r>
              <w:rPr>
                <w:sz w:val="14"/>
              </w:rPr>
              <w:t xml:space="preserve"> ☐ </w:t>
            </w:r>
            <w:r>
              <w:rPr>
                <w:sz w:val="14"/>
                <w:szCs w:val="14"/>
                <w:rtl/>
              </w:rPr>
              <w:t>أخرى</w:t>
            </w:r>
          </w:p>
        </w:tc>
        <w:tc>
          <w:tcPr>
            <w:tcW w:w="1367" w:type="dxa"/>
            <w:gridSpan w:val="2"/>
            <w:vAlign w:val="center"/>
          </w:tcPr>
          <w:p w14:paraId="68163E32" w14:textId="77777777" w:rsidR="007C5A5E" w:rsidRDefault="001C43AB">
            <w:pPr>
              <w:bidi/>
              <w:jc w:val="center"/>
            </w:pPr>
            <w:r>
              <w:rPr>
                <w:sz w:val="14"/>
              </w:rPr>
              <w:t xml:space="preserve">.......... </w:t>
            </w:r>
            <w:r>
              <w:rPr>
                <w:sz w:val="14"/>
                <w:szCs w:val="14"/>
                <w:rtl/>
              </w:rPr>
              <w:t>د</w:t>
            </w:r>
            <w:r>
              <w:rPr>
                <w:sz w:val="14"/>
              </w:rPr>
              <w:t>.</w:t>
            </w:r>
            <w:r>
              <w:rPr>
                <w:sz w:val="14"/>
                <w:szCs w:val="14"/>
                <w:rtl/>
              </w:rPr>
              <w:t>أ</w:t>
            </w:r>
          </w:p>
        </w:tc>
        <w:tc>
          <w:tcPr>
            <w:tcW w:w="1367" w:type="dxa"/>
            <w:gridSpan w:val="2"/>
            <w:vAlign w:val="center"/>
          </w:tcPr>
          <w:p w14:paraId="385D0498" w14:textId="77777777" w:rsidR="007C5A5E" w:rsidRDefault="001C43AB">
            <w:pPr>
              <w:bidi/>
              <w:jc w:val="center"/>
            </w:pPr>
            <w:r>
              <w:rPr>
                <w:sz w:val="14"/>
              </w:rPr>
              <w:t>…… / ……</w:t>
            </w:r>
          </w:p>
        </w:tc>
        <w:tc>
          <w:tcPr>
            <w:tcW w:w="1367" w:type="dxa"/>
            <w:gridSpan w:val="3"/>
            <w:vAlign w:val="center"/>
          </w:tcPr>
          <w:p w14:paraId="6385FB6E" w14:textId="77777777" w:rsidR="007C5A5E" w:rsidRDefault="001C43AB">
            <w:pPr>
              <w:bidi/>
              <w:jc w:val="right"/>
            </w:pPr>
            <w:r>
              <w:rPr>
                <w:sz w:val="14"/>
              </w:rPr>
              <w:t>................</w:t>
            </w:r>
          </w:p>
        </w:tc>
        <w:tc>
          <w:tcPr>
            <w:tcW w:w="1367" w:type="dxa"/>
            <w:gridSpan w:val="3"/>
            <w:vAlign w:val="center"/>
          </w:tcPr>
          <w:p w14:paraId="260B9E5A" w14:textId="77777777" w:rsidR="007C5A5E" w:rsidRDefault="001C43AB">
            <w:pPr>
              <w:bidi/>
              <w:jc w:val="right"/>
            </w:pPr>
            <w:r>
              <w:rPr>
                <w:sz w:val="14"/>
              </w:rPr>
              <w:t>................</w:t>
            </w:r>
          </w:p>
        </w:tc>
        <w:tc>
          <w:tcPr>
            <w:tcW w:w="1367" w:type="dxa"/>
            <w:vAlign w:val="center"/>
          </w:tcPr>
          <w:p w14:paraId="26C6B20C" w14:textId="77777777" w:rsidR="007C5A5E" w:rsidRDefault="001C43AB">
            <w:pPr>
              <w:bidi/>
              <w:jc w:val="center"/>
            </w:pPr>
            <w:r>
              <w:rPr>
                <w:sz w:val="14"/>
              </w:rPr>
              <w:t>3</w:t>
            </w:r>
          </w:p>
        </w:tc>
      </w:tr>
      <w:tr w:rsidR="007C5A5E" w14:paraId="595FFD2B" w14:textId="77777777">
        <w:tblPrEx>
          <w:tblBorders>
            <w:top w:val="single" w:sz="4" w:space="0" w:color="8A8A8A"/>
            <w:left w:val="single" w:sz="4" w:space="0" w:color="8A8A8A"/>
            <w:bottom w:val="single" w:sz="4" w:space="0" w:color="8A8A8A"/>
            <w:right w:val="single" w:sz="4" w:space="0" w:color="8A8A8A"/>
            <w:insideH w:val="single" w:sz="4" w:space="0" w:color="8A8A8A"/>
            <w:insideV w:val="single" w:sz="4" w:space="0" w:color="8A8A8A"/>
          </w:tblBorders>
        </w:tblPrEx>
        <w:trPr>
          <w:jc w:val="center"/>
        </w:trPr>
        <w:tc>
          <w:tcPr>
            <w:tcW w:w="1367" w:type="dxa"/>
            <w:vAlign w:val="center"/>
          </w:tcPr>
          <w:p w14:paraId="09C4D0C0" w14:textId="77777777" w:rsidR="007C5A5E" w:rsidRDefault="001C43AB">
            <w:pPr>
              <w:bidi/>
              <w:jc w:val="center"/>
            </w:pPr>
            <w:r>
              <w:rPr>
                <w:sz w:val="14"/>
              </w:rPr>
              <w:lastRenderedPageBreak/>
              <w:t>................</w:t>
            </w:r>
          </w:p>
        </w:tc>
        <w:tc>
          <w:tcPr>
            <w:tcW w:w="1367" w:type="dxa"/>
            <w:gridSpan w:val="3"/>
            <w:vAlign w:val="center"/>
          </w:tcPr>
          <w:p w14:paraId="5E8915E3" w14:textId="77777777" w:rsidR="007C5A5E" w:rsidRDefault="001C43AB">
            <w:pPr>
              <w:bidi/>
              <w:jc w:val="center"/>
            </w:pPr>
            <w:r>
              <w:rPr>
                <w:sz w:val="14"/>
              </w:rPr>
              <w:t>☐</w:t>
            </w:r>
            <w:r>
              <w:rPr>
                <w:sz w:val="14"/>
              </w:rPr>
              <w:t xml:space="preserve"> </w:t>
            </w:r>
            <w:r>
              <w:rPr>
                <w:sz w:val="14"/>
                <w:szCs w:val="14"/>
                <w:rtl/>
              </w:rPr>
              <w:t>عالية</w:t>
            </w:r>
            <w:r>
              <w:rPr>
                <w:sz w:val="14"/>
              </w:rPr>
              <w:t xml:space="preserve"> ☐ </w:t>
            </w:r>
            <w:r>
              <w:rPr>
                <w:sz w:val="14"/>
                <w:szCs w:val="14"/>
                <w:rtl/>
              </w:rPr>
              <w:t>متوسطة</w:t>
            </w:r>
            <w:r>
              <w:rPr>
                <w:sz w:val="14"/>
              </w:rPr>
              <w:t xml:space="preserve"> ☐ </w:t>
            </w:r>
            <w:r>
              <w:rPr>
                <w:sz w:val="14"/>
                <w:szCs w:val="14"/>
                <w:rtl/>
              </w:rPr>
              <w:t>منخفضة</w:t>
            </w:r>
          </w:p>
        </w:tc>
        <w:tc>
          <w:tcPr>
            <w:tcW w:w="1367" w:type="dxa"/>
            <w:gridSpan w:val="3"/>
            <w:vAlign w:val="center"/>
          </w:tcPr>
          <w:p w14:paraId="4C1991E3" w14:textId="77777777" w:rsidR="007C5A5E" w:rsidRDefault="001C43AB">
            <w:pPr>
              <w:bidi/>
              <w:jc w:val="center"/>
            </w:pPr>
            <w:r>
              <w:rPr>
                <w:sz w:val="14"/>
              </w:rPr>
              <w:t>☐</w:t>
            </w:r>
            <w:r>
              <w:rPr>
                <w:sz w:val="14"/>
              </w:rPr>
              <w:t xml:space="preserve"> </w:t>
            </w:r>
            <w:r>
              <w:rPr>
                <w:sz w:val="14"/>
                <w:szCs w:val="14"/>
                <w:rtl/>
              </w:rPr>
              <w:t>متوفر</w:t>
            </w:r>
            <w:r>
              <w:rPr>
                <w:sz w:val="14"/>
              </w:rPr>
              <w:t xml:space="preserve"> </w:t>
            </w:r>
            <w:r>
              <w:rPr>
                <w:sz w:val="14"/>
                <w:szCs w:val="14"/>
                <w:rtl/>
              </w:rPr>
              <w:t>داخلياً</w:t>
            </w:r>
            <w:r>
              <w:rPr>
                <w:sz w:val="14"/>
              </w:rPr>
              <w:t xml:space="preserve"> ☐ </w:t>
            </w:r>
            <w:r>
              <w:rPr>
                <w:sz w:val="14"/>
                <w:szCs w:val="14"/>
                <w:rtl/>
              </w:rPr>
              <w:t>شراء</w:t>
            </w:r>
            <w:r>
              <w:rPr>
                <w:sz w:val="14"/>
              </w:rPr>
              <w:t xml:space="preserve"> ☐ </w:t>
            </w:r>
            <w:r>
              <w:rPr>
                <w:sz w:val="14"/>
                <w:szCs w:val="14"/>
                <w:rtl/>
              </w:rPr>
              <w:t>شريك</w:t>
            </w:r>
            <w:r>
              <w:rPr>
                <w:sz w:val="14"/>
              </w:rPr>
              <w:t xml:space="preserve"> ☐ </w:t>
            </w:r>
            <w:r>
              <w:rPr>
                <w:sz w:val="14"/>
                <w:szCs w:val="14"/>
                <w:rtl/>
              </w:rPr>
              <w:t>تطوع</w:t>
            </w:r>
            <w:r>
              <w:rPr>
                <w:sz w:val="14"/>
              </w:rPr>
              <w:t xml:space="preserve"> ☐ </w:t>
            </w:r>
            <w:r>
              <w:rPr>
                <w:sz w:val="14"/>
                <w:szCs w:val="14"/>
                <w:rtl/>
              </w:rPr>
              <w:t>أخرى</w:t>
            </w:r>
          </w:p>
        </w:tc>
        <w:tc>
          <w:tcPr>
            <w:tcW w:w="1367" w:type="dxa"/>
            <w:gridSpan w:val="2"/>
            <w:vAlign w:val="center"/>
          </w:tcPr>
          <w:p w14:paraId="0BFE84F0" w14:textId="77777777" w:rsidR="007C5A5E" w:rsidRDefault="001C43AB">
            <w:pPr>
              <w:bidi/>
              <w:jc w:val="center"/>
            </w:pPr>
            <w:r>
              <w:rPr>
                <w:sz w:val="14"/>
              </w:rPr>
              <w:t xml:space="preserve">.......... </w:t>
            </w:r>
            <w:r>
              <w:rPr>
                <w:sz w:val="14"/>
                <w:szCs w:val="14"/>
                <w:rtl/>
              </w:rPr>
              <w:t>د</w:t>
            </w:r>
            <w:r>
              <w:rPr>
                <w:sz w:val="14"/>
              </w:rPr>
              <w:t>.</w:t>
            </w:r>
            <w:r>
              <w:rPr>
                <w:sz w:val="14"/>
                <w:szCs w:val="14"/>
                <w:rtl/>
              </w:rPr>
              <w:t>أ</w:t>
            </w:r>
          </w:p>
        </w:tc>
        <w:tc>
          <w:tcPr>
            <w:tcW w:w="1367" w:type="dxa"/>
            <w:gridSpan w:val="2"/>
            <w:vAlign w:val="center"/>
          </w:tcPr>
          <w:p w14:paraId="3E3EAC00" w14:textId="77777777" w:rsidR="007C5A5E" w:rsidRDefault="001C43AB">
            <w:pPr>
              <w:bidi/>
              <w:jc w:val="center"/>
            </w:pPr>
            <w:r>
              <w:rPr>
                <w:sz w:val="14"/>
              </w:rPr>
              <w:t>…… / ……</w:t>
            </w:r>
          </w:p>
        </w:tc>
        <w:tc>
          <w:tcPr>
            <w:tcW w:w="1367" w:type="dxa"/>
            <w:gridSpan w:val="3"/>
            <w:vAlign w:val="center"/>
          </w:tcPr>
          <w:p w14:paraId="05595A6A" w14:textId="77777777" w:rsidR="007C5A5E" w:rsidRDefault="001C43AB">
            <w:pPr>
              <w:bidi/>
              <w:jc w:val="right"/>
            </w:pPr>
            <w:r>
              <w:rPr>
                <w:sz w:val="14"/>
              </w:rPr>
              <w:t>................</w:t>
            </w:r>
          </w:p>
        </w:tc>
        <w:tc>
          <w:tcPr>
            <w:tcW w:w="1367" w:type="dxa"/>
            <w:gridSpan w:val="3"/>
            <w:vAlign w:val="center"/>
          </w:tcPr>
          <w:p w14:paraId="4FEE42E3" w14:textId="77777777" w:rsidR="007C5A5E" w:rsidRDefault="001C43AB">
            <w:pPr>
              <w:bidi/>
              <w:jc w:val="right"/>
            </w:pPr>
            <w:r>
              <w:rPr>
                <w:sz w:val="14"/>
              </w:rPr>
              <w:t>................</w:t>
            </w:r>
          </w:p>
        </w:tc>
        <w:tc>
          <w:tcPr>
            <w:tcW w:w="1367" w:type="dxa"/>
            <w:vAlign w:val="center"/>
          </w:tcPr>
          <w:p w14:paraId="0288E904" w14:textId="77777777" w:rsidR="007C5A5E" w:rsidRDefault="001C43AB">
            <w:pPr>
              <w:bidi/>
              <w:jc w:val="center"/>
            </w:pPr>
            <w:r>
              <w:rPr>
                <w:sz w:val="14"/>
              </w:rPr>
              <w:t>4</w:t>
            </w:r>
          </w:p>
        </w:tc>
      </w:tr>
      <w:tr w:rsidR="007C5A5E" w14:paraId="25ECF498" w14:textId="77777777">
        <w:tblPrEx>
          <w:tblBorders>
            <w:top w:val="single" w:sz="4" w:space="0" w:color="8A8A8A"/>
            <w:left w:val="single" w:sz="4" w:space="0" w:color="8A8A8A"/>
            <w:bottom w:val="single" w:sz="4" w:space="0" w:color="8A8A8A"/>
            <w:right w:val="single" w:sz="4" w:space="0" w:color="8A8A8A"/>
            <w:insideH w:val="single" w:sz="4" w:space="0" w:color="8A8A8A"/>
            <w:insideV w:val="single" w:sz="4" w:space="0" w:color="8A8A8A"/>
          </w:tblBorders>
        </w:tblPrEx>
        <w:trPr>
          <w:jc w:val="center"/>
        </w:trPr>
        <w:tc>
          <w:tcPr>
            <w:tcW w:w="1367" w:type="dxa"/>
            <w:vAlign w:val="center"/>
          </w:tcPr>
          <w:p w14:paraId="528035BC" w14:textId="77777777" w:rsidR="007C5A5E" w:rsidRDefault="001C43AB">
            <w:pPr>
              <w:bidi/>
              <w:jc w:val="center"/>
            </w:pPr>
            <w:r>
              <w:rPr>
                <w:sz w:val="14"/>
              </w:rPr>
              <w:t>................</w:t>
            </w:r>
          </w:p>
        </w:tc>
        <w:tc>
          <w:tcPr>
            <w:tcW w:w="1367" w:type="dxa"/>
            <w:gridSpan w:val="3"/>
            <w:vAlign w:val="center"/>
          </w:tcPr>
          <w:p w14:paraId="1B9A5959" w14:textId="77777777" w:rsidR="007C5A5E" w:rsidRDefault="001C43AB">
            <w:pPr>
              <w:bidi/>
              <w:jc w:val="center"/>
            </w:pPr>
            <w:r>
              <w:rPr>
                <w:sz w:val="14"/>
              </w:rPr>
              <w:t>☐</w:t>
            </w:r>
            <w:r>
              <w:rPr>
                <w:sz w:val="14"/>
              </w:rPr>
              <w:t xml:space="preserve"> </w:t>
            </w:r>
            <w:r>
              <w:rPr>
                <w:sz w:val="14"/>
                <w:szCs w:val="14"/>
                <w:rtl/>
              </w:rPr>
              <w:t>عالية</w:t>
            </w:r>
            <w:r>
              <w:rPr>
                <w:sz w:val="14"/>
              </w:rPr>
              <w:t xml:space="preserve"> ☐ </w:t>
            </w:r>
            <w:r>
              <w:rPr>
                <w:sz w:val="14"/>
                <w:szCs w:val="14"/>
                <w:rtl/>
              </w:rPr>
              <w:t>متوسطة</w:t>
            </w:r>
            <w:r>
              <w:rPr>
                <w:sz w:val="14"/>
              </w:rPr>
              <w:t xml:space="preserve"> ☐ </w:t>
            </w:r>
            <w:r>
              <w:rPr>
                <w:sz w:val="14"/>
                <w:szCs w:val="14"/>
                <w:rtl/>
              </w:rPr>
              <w:t>منخفضة</w:t>
            </w:r>
          </w:p>
        </w:tc>
        <w:tc>
          <w:tcPr>
            <w:tcW w:w="1367" w:type="dxa"/>
            <w:gridSpan w:val="3"/>
            <w:vAlign w:val="center"/>
          </w:tcPr>
          <w:p w14:paraId="0B625BF7" w14:textId="77777777" w:rsidR="007C5A5E" w:rsidRDefault="001C43AB">
            <w:pPr>
              <w:bidi/>
              <w:jc w:val="center"/>
            </w:pPr>
            <w:r>
              <w:rPr>
                <w:sz w:val="14"/>
              </w:rPr>
              <w:t>☐</w:t>
            </w:r>
            <w:r>
              <w:rPr>
                <w:sz w:val="14"/>
              </w:rPr>
              <w:t xml:space="preserve"> </w:t>
            </w:r>
            <w:r>
              <w:rPr>
                <w:sz w:val="14"/>
                <w:szCs w:val="14"/>
                <w:rtl/>
              </w:rPr>
              <w:t>متوفر</w:t>
            </w:r>
            <w:r>
              <w:rPr>
                <w:sz w:val="14"/>
              </w:rPr>
              <w:t xml:space="preserve"> </w:t>
            </w:r>
            <w:r>
              <w:rPr>
                <w:sz w:val="14"/>
                <w:szCs w:val="14"/>
                <w:rtl/>
              </w:rPr>
              <w:t>داخلياً</w:t>
            </w:r>
            <w:r>
              <w:rPr>
                <w:sz w:val="14"/>
              </w:rPr>
              <w:t xml:space="preserve"> ☐ </w:t>
            </w:r>
            <w:r>
              <w:rPr>
                <w:sz w:val="14"/>
                <w:szCs w:val="14"/>
                <w:rtl/>
              </w:rPr>
              <w:t>شراء</w:t>
            </w:r>
            <w:r>
              <w:rPr>
                <w:sz w:val="14"/>
              </w:rPr>
              <w:t xml:space="preserve"> ☐ </w:t>
            </w:r>
            <w:r>
              <w:rPr>
                <w:sz w:val="14"/>
                <w:szCs w:val="14"/>
                <w:rtl/>
              </w:rPr>
              <w:t>شريك</w:t>
            </w:r>
            <w:r>
              <w:rPr>
                <w:sz w:val="14"/>
              </w:rPr>
              <w:t xml:space="preserve"> ☐ </w:t>
            </w:r>
            <w:r>
              <w:rPr>
                <w:sz w:val="14"/>
                <w:szCs w:val="14"/>
                <w:rtl/>
              </w:rPr>
              <w:t>تطوع</w:t>
            </w:r>
            <w:r>
              <w:rPr>
                <w:sz w:val="14"/>
              </w:rPr>
              <w:t xml:space="preserve"> ☐ </w:t>
            </w:r>
            <w:r>
              <w:rPr>
                <w:sz w:val="14"/>
                <w:szCs w:val="14"/>
                <w:rtl/>
              </w:rPr>
              <w:t>أخرى</w:t>
            </w:r>
          </w:p>
        </w:tc>
        <w:tc>
          <w:tcPr>
            <w:tcW w:w="1367" w:type="dxa"/>
            <w:gridSpan w:val="2"/>
            <w:vAlign w:val="center"/>
          </w:tcPr>
          <w:p w14:paraId="576EC1C9" w14:textId="77777777" w:rsidR="007C5A5E" w:rsidRDefault="001C43AB">
            <w:pPr>
              <w:bidi/>
              <w:jc w:val="center"/>
            </w:pPr>
            <w:r>
              <w:rPr>
                <w:sz w:val="14"/>
              </w:rPr>
              <w:t xml:space="preserve">.......... </w:t>
            </w:r>
            <w:r>
              <w:rPr>
                <w:sz w:val="14"/>
                <w:szCs w:val="14"/>
                <w:rtl/>
              </w:rPr>
              <w:t>د</w:t>
            </w:r>
            <w:r>
              <w:rPr>
                <w:sz w:val="14"/>
              </w:rPr>
              <w:t>.</w:t>
            </w:r>
            <w:r>
              <w:rPr>
                <w:sz w:val="14"/>
                <w:szCs w:val="14"/>
                <w:rtl/>
              </w:rPr>
              <w:t>أ</w:t>
            </w:r>
          </w:p>
        </w:tc>
        <w:tc>
          <w:tcPr>
            <w:tcW w:w="1367" w:type="dxa"/>
            <w:gridSpan w:val="2"/>
            <w:vAlign w:val="center"/>
          </w:tcPr>
          <w:p w14:paraId="4F0D188E" w14:textId="77777777" w:rsidR="007C5A5E" w:rsidRDefault="001C43AB">
            <w:pPr>
              <w:bidi/>
              <w:jc w:val="center"/>
            </w:pPr>
            <w:r>
              <w:rPr>
                <w:sz w:val="14"/>
              </w:rPr>
              <w:t>…… / ……</w:t>
            </w:r>
          </w:p>
        </w:tc>
        <w:tc>
          <w:tcPr>
            <w:tcW w:w="1367" w:type="dxa"/>
            <w:gridSpan w:val="3"/>
            <w:vAlign w:val="center"/>
          </w:tcPr>
          <w:p w14:paraId="4473E5F0" w14:textId="77777777" w:rsidR="007C5A5E" w:rsidRDefault="001C43AB">
            <w:pPr>
              <w:bidi/>
              <w:jc w:val="right"/>
            </w:pPr>
            <w:r>
              <w:rPr>
                <w:sz w:val="14"/>
              </w:rPr>
              <w:t>................</w:t>
            </w:r>
          </w:p>
        </w:tc>
        <w:tc>
          <w:tcPr>
            <w:tcW w:w="1367" w:type="dxa"/>
            <w:gridSpan w:val="3"/>
            <w:vAlign w:val="center"/>
          </w:tcPr>
          <w:p w14:paraId="2D4906AC" w14:textId="77777777" w:rsidR="007C5A5E" w:rsidRDefault="001C43AB">
            <w:pPr>
              <w:bidi/>
              <w:jc w:val="right"/>
            </w:pPr>
            <w:r>
              <w:rPr>
                <w:sz w:val="14"/>
              </w:rPr>
              <w:t>................</w:t>
            </w:r>
          </w:p>
        </w:tc>
        <w:tc>
          <w:tcPr>
            <w:tcW w:w="1367" w:type="dxa"/>
            <w:vAlign w:val="center"/>
          </w:tcPr>
          <w:p w14:paraId="6591D032" w14:textId="77777777" w:rsidR="007C5A5E" w:rsidRDefault="001C43AB">
            <w:pPr>
              <w:bidi/>
              <w:jc w:val="center"/>
            </w:pPr>
            <w:r>
              <w:rPr>
                <w:sz w:val="14"/>
              </w:rPr>
              <w:t>5</w:t>
            </w:r>
          </w:p>
        </w:tc>
      </w:tr>
      <w:tr w:rsidR="007C5A5E" w14:paraId="6DC683ED" w14:textId="77777777">
        <w:tblPrEx>
          <w:tblBorders>
            <w:top w:val="single" w:sz="4" w:space="0" w:color="8A8A8A"/>
            <w:left w:val="single" w:sz="4" w:space="0" w:color="8A8A8A"/>
            <w:bottom w:val="single" w:sz="4" w:space="0" w:color="8A8A8A"/>
            <w:right w:val="single" w:sz="4" w:space="0" w:color="8A8A8A"/>
            <w:insideH w:val="single" w:sz="4" w:space="0" w:color="8A8A8A"/>
            <w:insideV w:val="single" w:sz="4" w:space="0" w:color="8A8A8A"/>
          </w:tblBorders>
        </w:tblPrEx>
        <w:trPr>
          <w:jc w:val="center"/>
        </w:trPr>
        <w:tc>
          <w:tcPr>
            <w:tcW w:w="1367" w:type="dxa"/>
            <w:vAlign w:val="center"/>
          </w:tcPr>
          <w:p w14:paraId="0E702A50" w14:textId="77777777" w:rsidR="007C5A5E" w:rsidRDefault="001C43AB">
            <w:pPr>
              <w:bidi/>
              <w:jc w:val="center"/>
            </w:pPr>
            <w:r>
              <w:rPr>
                <w:sz w:val="14"/>
              </w:rPr>
              <w:t>................</w:t>
            </w:r>
          </w:p>
        </w:tc>
        <w:tc>
          <w:tcPr>
            <w:tcW w:w="1367" w:type="dxa"/>
            <w:gridSpan w:val="3"/>
            <w:vAlign w:val="center"/>
          </w:tcPr>
          <w:p w14:paraId="0013F04B" w14:textId="77777777" w:rsidR="007C5A5E" w:rsidRDefault="001C43AB">
            <w:pPr>
              <w:bidi/>
              <w:jc w:val="center"/>
            </w:pPr>
            <w:r>
              <w:rPr>
                <w:sz w:val="14"/>
              </w:rPr>
              <w:t>☐</w:t>
            </w:r>
            <w:r>
              <w:rPr>
                <w:sz w:val="14"/>
              </w:rPr>
              <w:t xml:space="preserve"> </w:t>
            </w:r>
            <w:r>
              <w:rPr>
                <w:sz w:val="14"/>
                <w:szCs w:val="14"/>
                <w:rtl/>
              </w:rPr>
              <w:t>عالية</w:t>
            </w:r>
            <w:r>
              <w:rPr>
                <w:sz w:val="14"/>
              </w:rPr>
              <w:t xml:space="preserve"> ☐ </w:t>
            </w:r>
            <w:r>
              <w:rPr>
                <w:sz w:val="14"/>
                <w:szCs w:val="14"/>
                <w:rtl/>
              </w:rPr>
              <w:t>متوسطة</w:t>
            </w:r>
            <w:r>
              <w:rPr>
                <w:sz w:val="14"/>
              </w:rPr>
              <w:t xml:space="preserve"> ☐ </w:t>
            </w:r>
            <w:r>
              <w:rPr>
                <w:sz w:val="14"/>
                <w:szCs w:val="14"/>
                <w:rtl/>
              </w:rPr>
              <w:t>منخفضة</w:t>
            </w:r>
          </w:p>
        </w:tc>
        <w:tc>
          <w:tcPr>
            <w:tcW w:w="1367" w:type="dxa"/>
            <w:gridSpan w:val="3"/>
            <w:vAlign w:val="center"/>
          </w:tcPr>
          <w:p w14:paraId="17F62DB0" w14:textId="77777777" w:rsidR="007C5A5E" w:rsidRDefault="001C43AB">
            <w:pPr>
              <w:bidi/>
              <w:jc w:val="center"/>
            </w:pPr>
            <w:r>
              <w:rPr>
                <w:sz w:val="14"/>
              </w:rPr>
              <w:t>☐</w:t>
            </w:r>
            <w:r>
              <w:rPr>
                <w:sz w:val="14"/>
              </w:rPr>
              <w:t xml:space="preserve"> </w:t>
            </w:r>
            <w:r>
              <w:rPr>
                <w:sz w:val="14"/>
                <w:szCs w:val="14"/>
                <w:rtl/>
              </w:rPr>
              <w:t>متوفر</w:t>
            </w:r>
            <w:r>
              <w:rPr>
                <w:sz w:val="14"/>
              </w:rPr>
              <w:t xml:space="preserve"> </w:t>
            </w:r>
            <w:r>
              <w:rPr>
                <w:sz w:val="14"/>
                <w:szCs w:val="14"/>
                <w:rtl/>
              </w:rPr>
              <w:t>داخلياً</w:t>
            </w:r>
            <w:r>
              <w:rPr>
                <w:sz w:val="14"/>
              </w:rPr>
              <w:t xml:space="preserve"> ☐ </w:t>
            </w:r>
            <w:r>
              <w:rPr>
                <w:sz w:val="14"/>
                <w:szCs w:val="14"/>
                <w:rtl/>
              </w:rPr>
              <w:t>شراء</w:t>
            </w:r>
            <w:r>
              <w:rPr>
                <w:sz w:val="14"/>
              </w:rPr>
              <w:t xml:space="preserve"> ☐ </w:t>
            </w:r>
            <w:r>
              <w:rPr>
                <w:sz w:val="14"/>
                <w:szCs w:val="14"/>
                <w:rtl/>
              </w:rPr>
              <w:t>شريك</w:t>
            </w:r>
            <w:r>
              <w:rPr>
                <w:sz w:val="14"/>
              </w:rPr>
              <w:t xml:space="preserve"> ☐ </w:t>
            </w:r>
            <w:r>
              <w:rPr>
                <w:sz w:val="14"/>
                <w:szCs w:val="14"/>
                <w:rtl/>
              </w:rPr>
              <w:t>تطوع</w:t>
            </w:r>
            <w:r>
              <w:rPr>
                <w:sz w:val="14"/>
              </w:rPr>
              <w:t xml:space="preserve"> ☐ </w:t>
            </w:r>
            <w:r>
              <w:rPr>
                <w:sz w:val="14"/>
                <w:szCs w:val="14"/>
                <w:rtl/>
              </w:rPr>
              <w:t>أخرى</w:t>
            </w:r>
          </w:p>
        </w:tc>
        <w:tc>
          <w:tcPr>
            <w:tcW w:w="1367" w:type="dxa"/>
            <w:gridSpan w:val="2"/>
            <w:vAlign w:val="center"/>
          </w:tcPr>
          <w:p w14:paraId="5A437481" w14:textId="77777777" w:rsidR="007C5A5E" w:rsidRDefault="001C43AB">
            <w:pPr>
              <w:bidi/>
              <w:jc w:val="center"/>
            </w:pPr>
            <w:r>
              <w:rPr>
                <w:sz w:val="14"/>
              </w:rPr>
              <w:t xml:space="preserve">.......... </w:t>
            </w:r>
            <w:r>
              <w:rPr>
                <w:sz w:val="14"/>
                <w:szCs w:val="14"/>
                <w:rtl/>
              </w:rPr>
              <w:t>د</w:t>
            </w:r>
            <w:r>
              <w:rPr>
                <w:sz w:val="14"/>
              </w:rPr>
              <w:t>.</w:t>
            </w:r>
            <w:r>
              <w:rPr>
                <w:sz w:val="14"/>
                <w:szCs w:val="14"/>
                <w:rtl/>
              </w:rPr>
              <w:t>أ</w:t>
            </w:r>
          </w:p>
        </w:tc>
        <w:tc>
          <w:tcPr>
            <w:tcW w:w="1367" w:type="dxa"/>
            <w:gridSpan w:val="2"/>
            <w:vAlign w:val="center"/>
          </w:tcPr>
          <w:p w14:paraId="68D96FDE" w14:textId="77777777" w:rsidR="007C5A5E" w:rsidRDefault="001C43AB">
            <w:pPr>
              <w:bidi/>
              <w:jc w:val="center"/>
            </w:pPr>
            <w:r>
              <w:rPr>
                <w:sz w:val="14"/>
              </w:rPr>
              <w:t>…… / ……</w:t>
            </w:r>
          </w:p>
        </w:tc>
        <w:tc>
          <w:tcPr>
            <w:tcW w:w="1367" w:type="dxa"/>
            <w:gridSpan w:val="3"/>
            <w:vAlign w:val="center"/>
          </w:tcPr>
          <w:p w14:paraId="78A57AB3" w14:textId="77777777" w:rsidR="007C5A5E" w:rsidRDefault="001C43AB">
            <w:pPr>
              <w:bidi/>
              <w:jc w:val="right"/>
            </w:pPr>
            <w:r>
              <w:rPr>
                <w:sz w:val="14"/>
              </w:rPr>
              <w:t>................</w:t>
            </w:r>
          </w:p>
        </w:tc>
        <w:tc>
          <w:tcPr>
            <w:tcW w:w="1367" w:type="dxa"/>
            <w:gridSpan w:val="3"/>
            <w:vAlign w:val="center"/>
          </w:tcPr>
          <w:p w14:paraId="7F612A2C" w14:textId="77777777" w:rsidR="007C5A5E" w:rsidRDefault="001C43AB">
            <w:pPr>
              <w:bidi/>
              <w:jc w:val="right"/>
            </w:pPr>
            <w:r>
              <w:rPr>
                <w:sz w:val="14"/>
              </w:rPr>
              <w:t>................</w:t>
            </w:r>
          </w:p>
        </w:tc>
        <w:tc>
          <w:tcPr>
            <w:tcW w:w="1367" w:type="dxa"/>
            <w:vAlign w:val="center"/>
          </w:tcPr>
          <w:p w14:paraId="4D9BD1A5" w14:textId="77777777" w:rsidR="007C5A5E" w:rsidRDefault="001C43AB">
            <w:pPr>
              <w:bidi/>
              <w:jc w:val="center"/>
            </w:pPr>
            <w:r>
              <w:rPr>
                <w:sz w:val="14"/>
              </w:rPr>
              <w:t>6</w:t>
            </w:r>
          </w:p>
        </w:tc>
      </w:tr>
      <w:tr w:rsidR="007C5A5E" w14:paraId="2B8A92A8" w14:textId="77777777">
        <w:tblPrEx>
          <w:tblBorders>
            <w:top w:val="single" w:sz="4" w:space="0" w:color="8A8A8A"/>
            <w:left w:val="single" w:sz="4" w:space="0" w:color="8A8A8A"/>
            <w:bottom w:val="single" w:sz="4" w:space="0" w:color="8A8A8A"/>
            <w:right w:val="single" w:sz="4" w:space="0" w:color="8A8A8A"/>
            <w:insideH w:val="single" w:sz="4" w:space="0" w:color="8A8A8A"/>
            <w:insideV w:val="single" w:sz="4" w:space="0" w:color="8A8A8A"/>
          </w:tblBorders>
        </w:tblPrEx>
        <w:trPr>
          <w:jc w:val="center"/>
        </w:trPr>
        <w:tc>
          <w:tcPr>
            <w:tcW w:w="1367" w:type="dxa"/>
            <w:vAlign w:val="center"/>
          </w:tcPr>
          <w:p w14:paraId="73C004E5" w14:textId="77777777" w:rsidR="007C5A5E" w:rsidRDefault="001C43AB">
            <w:pPr>
              <w:bidi/>
              <w:jc w:val="center"/>
            </w:pPr>
            <w:r>
              <w:rPr>
                <w:sz w:val="14"/>
              </w:rPr>
              <w:t>................</w:t>
            </w:r>
          </w:p>
        </w:tc>
        <w:tc>
          <w:tcPr>
            <w:tcW w:w="1367" w:type="dxa"/>
            <w:gridSpan w:val="3"/>
            <w:vAlign w:val="center"/>
          </w:tcPr>
          <w:p w14:paraId="2888B151" w14:textId="77777777" w:rsidR="007C5A5E" w:rsidRDefault="001C43AB">
            <w:pPr>
              <w:bidi/>
              <w:jc w:val="center"/>
            </w:pPr>
            <w:r>
              <w:rPr>
                <w:sz w:val="14"/>
              </w:rPr>
              <w:t>☐</w:t>
            </w:r>
            <w:r>
              <w:rPr>
                <w:sz w:val="14"/>
              </w:rPr>
              <w:t xml:space="preserve"> </w:t>
            </w:r>
            <w:r>
              <w:rPr>
                <w:sz w:val="14"/>
                <w:szCs w:val="14"/>
                <w:rtl/>
              </w:rPr>
              <w:t>عالية</w:t>
            </w:r>
            <w:r>
              <w:rPr>
                <w:sz w:val="14"/>
              </w:rPr>
              <w:t xml:space="preserve"> ☐ </w:t>
            </w:r>
            <w:r>
              <w:rPr>
                <w:sz w:val="14"/>
                <w:szCs w:val="14"/>
                <w:rtl/>
              </w:rPr>
              <w:t>متوسطة</w:t>
            </w:r>
            <w:r>
              <w:rPr>
                <w:sz w:val="14"/>
              </w:rPr>
              <w:t xml:space="preserve"> ☐ </w:t>
            </w:r>
            <w:r>
              <w:rPr>
                <w:sz w:val="14"/>
                <w:szCs w:val="14"/>
                <w:rtl/>
              </w:rPr>
              <w:t>منخفضة</w:t>
            </w:r>
          </w:p>
        </w:tc>
        <w:tc>
          <w:tcPr>
            <w:tcW w:w="1367" w:type="dxa"/>
            <w:gridSpan w:val="3"/>
            <w:vAlign w:val="center"/>
          </w:tcPr>
          <w:p w14:paraId="1F07281A" w14:textId="77777777" w:rsidR="007C5A5E" w:rsidRDefault="001C43AB">
            <w:pPr>
              <w:bidi/>
              <w:jc w:val="center"/>
            </w:pPr>
            <w:r>
              <w:rPr>
                <w:sz w:val="14"/>
              </w:rPr>
              <w:t>☐</w:t>
            </w:r>
            <w:r>
              <w:rPr>
                <w:sz w:val="14"/>
              </w:rPr>
              <w:t xml:space="preserve"> </w:t>
            </w:r>
            <w:r>
              <w:rPr>
                <w:sz w:val="14"/>
                <w:szCs w:val="14"/>
                <w:rtl/>
              </w:rPr>
              <w:t>متوفر</w:t>
            </w:r>
            <w:r>
              <w:rPr>
                <w:sz w:val="14"/>
              </w:rPr>
              <w:t xml:space="preserve"> </w:t>
            </w:r>
            <w:r>
              <w:rPr>
                <w:sz w:val="14"/>
                <w:szCs w:val="14"/>
                <w:rtl/>
              </w:rPr>
              <w:t>داخلياً</w:t>
            </w:r>
            <w:r>
              <w:rPr>
                <w:sz w:val="14"/>
              </w:rPr>
              <w:t xml:space="preserve"> ☐ </w:t>
            </w:r>
            <w:r>
              <w:rPr>
                <w:sz w:val="14"/>
                <w:szCs w:val="14"/>
                <w:rtl/>
              </w:rPr>
              <w:t>شراء</w:t>
            </w:r>
            <w:r>
              <w:rPr>
                <w:sz w:val="14"/>
              </w:rPr>
              <w:t xml:space="preserve"> ☐ </w:t>
            </w:r>
            <w:r>
              <w:rPr>
                <w:sz w:val="14"/>
                <w:szCs w:val="14"/>
                <w:rtl/>
              </w:rPr>
              <w:t>شريك</w:t>
            </w:r>
            <w:r>
              <w:rPr>
                <w:sz w:val="14"/>
              </w:rPr>
              <w:t xml:space="preserve"> ☐ </w:t>
            </w:r>
            <w:r>
              <w:rPr>
                <w:sz w:val="14"/>
                <w:szCs w:val="14"/>
                <w:rtl/>
              </w:rPr>
              <w:t>تطوع</w:t>
            </w:r>
            <w:r>
              <w:rPr>
                <w:sz w:val="14"/>
              </w:rPr>
              <w:t xml:space="preserve"> ☐ </w:t>
            </w:r>
            <w:r>
              <w:rPr>
                <w:sz w:val="14"/>
                <w:szCs w:val="14"/>
                <w:rtl/>
              </w:rPr>
              <w:t>أخرى</w:t>
            </w:r>
          </w:p>
        </w:tc>
        <w:tc>
          <w:tcPr>
            <w:tcW w:w="1367" w:type="dxa"/>
            <w:gridSpan w:val="2"/>
            <w:vAlign w:val="center"/>
          </w:tcPr>
          <w:p w14:paraId="709A1F58" w14:textId="77777777" w:rsidR="007C5A5E" w:rsidRDefault="001C43AB">
            <w:pPr>
              <w:bidi/>
              <w:jc w:val="center"/>
            </w:pPr>
            <w:r>
              <w:rPr>
                <w:sz w:val="14"/>
              </w:rPr>
              <w:t xml:space="preserve">.......... </w:t>
            </w:r>
            <w:r>
              <w:rPr>
                <w:sz w:val="14"/>
                <w:szCs w:val="14"/>
                <w:rtl/>
              </w:rPr>
              <w:t>د</w:t>
            </w:r>
            <w:r>
              <w:rPr>
                <w:sz w:val="14"/>
              </w:rPr>
              <w:t>.</w:t>
            </w:r>
            <w:r>
              <w:rPr>
                <w:sz w:val="14"/>
                <w:szCs w:val="14"/>
                <w:rtl/>
              </w:rPr>
              <w:t>أ</w:t>
            </w:r>
          </w:p>
        </w:tc>
        <w:tc>
          <w:tcPr>
            <w:tcW w:w="1367" w:type="dxa"/>
            <w:gridSpan w:val="2"/>
            <w:vAlign w:val="center"/>
          </w:tcPr>
          <w:p w14:paraId="63B1721F" w14:textId="77777777" w:rsidR="007C5A5E" w:rsidRDefault="001C43AB">
            <w:pPr>
              <w:bidi/>
              <w:jc w:val="center"/>
            </w:pPr>
            <w:r>
              <w:rPr>
                <w:sz w:val="14"/>
              </w:rPr>
              <w:t>…… / ……</w:t>
            </w:r>
          </w:p>
        </w:tc>
        <w:tc>
          <w:tcPr>
            <w:tcW w:w="1367" w:type="dxa"/>
            <w:gridSpan w:val="3"/>
            <w:vAlign w:val="center"/>
          </w:tcPr>
          <w:p w14:paraId="2973F28B" w14:textId="77777777" w:rsidR="007C5A5E" w:rsidRDefault="001C43AB">
            <w:pPr>
              <w:bidi/>
              <w:jc w:val="right"/>
            </w:pPr>
            <w:r>
              <w:rPr>
                <w:sz w:val="14"/>
              </w:rPr>
              <w:t>................</w:t>
            </w:r>
          </w:p>
        </w:tc>
        <w:tc>
          <w:tcPr>
            <w:tcW w:w="1367" w:type="dxa"/>
            <w:gridSpan w:val="3"/>
            <w:vAlign w:val="center"/>
          </w:tcPr>
          <w:p w14:paraId="602C8BD2" w14:textId="77777777" w:rsidR="007C5A5E" w:rsidRDefault="001C43AB">
            <w:pPr>
              <w:bidi/>
              <w:jc w:val="right"/>
            </w:pPr>
            <w:r>
              <w:rPr>
                <w:sz w:val="14"/>
              </w:rPr>
              <w:t>................</w:t>
            </w:r>
          </w:p>
        </w:tc>
        <w:tc>
          <w:tcPr>
            <w:tcW w:w="1367" w:type="dxa"/>
            <w:vAlign w:val="center"/>
          </w:tcPr>
          <w:p w14:paraId="27FCE283" w14:textId="77777777" w:rsidR="007C5A5E" w:rsidRDefault="001C43AB">
            <w:pPr>
              <w:bidi/>
              <w:jc w:val="center"/>
            </w:pPr>
            <w:r>
              <w:rPr>
                <w:sz w:val="14"/>
              </w:rPr>
              <w:t>7</w:t>
            </w:r>
          </w:p>
        </w:tc>
      </w:tr>
      <w:tr w:rsidR="007C5A5E" w14:paraId="06F80DCD" w14:textId="77777777">
        <w:tblPrEx>
          <w:tblBorders>
            <w:top w:val="single" w:sz="4" w:space="0" w:color="8A8A8A"/>
            <w:left w:val="single" w:sz="4" w:space="0" w:color="8A8A8A"/>
            <w:bottom w:val="single" w:sz="4" w:space="0" w:color="8A8A8A"/>
            <w:right w:val="single" w:sz="4" w:space="0" w:color="8A8A8A"/>
            <w:insideH w:val="single" w:sz="4" w:space="0" w:color="8A8A8A"/>
            <w:insideV w:val="single" w:sz="4" w:space="0" w:color="8A8A8A"/>
          </w:tblBorders>
        </w:tblPrEx>
        <w:trPr>
          <w:jc w:val="center"/>
        </w:trPr>
        <w:tc>
          <w:tcPr>
            <w:tcW w:w="1367" w:type="dxa"/>
            <w:vAlign w:val="center"/>
          </w:tcPr>
          <w:p w14:paraId="7E29136A" w14:textId="77777777" w:rsidR="007C5A5E" w:rsidRDefault="001C43AB">
            <w:pPr>
              <w:bidi/>
              <w:jc w:val="center"/>
            </w:pPr>
            <w:r>
              <w:rPr>
                <w:sz w:val="14"/>
              </w:rPr>
              <w:t>................</w:t>
            </w:r>
          </w:p>
        </w:tc>
        <w:tc>
          <w:tcPr>
            <w:tcW w:w="1367" w:type="dxa"/>
            <w:gridSpan w:val="3"/>
            <w:vAlign w:val="center"/>
          </w:tcPr>
          <w:p w14:paraId="08DAC84A" w14:textId="77777777" w:rsidR="007C5A5E" w:rsidRDefault="001C43AB">
            <w:pPr>
              <w:bidi/>
              <w:jc w:val="center"/>
            </w:pPr>
            <w:r>
              <w:rPr>
                <w:sz w:val="14"/>
              </w:rPr>
              <w:t>☐</w:t>
            </w:r>
            <w:r>
              <w:rPr>
                <w:sz w:val="14"/>
              </w:rPr>
              <w:t xml:space="preserve"> </w:t>
            </w:r>
            <w:r>
              <w:rPr>
                <w:sz w:val="14"/>
                <w:szCs w:val="14"/>
                <w:rtl/>
              </w:rPr>
              <w:t>عالية</w:t>
            </w:r>
            <w:r>
              <w:rPr>
                <w:sz w:val="14"/>
              </w:rPr>
              <w:t xml:space="preserve"> ☐ </w:t>
            </w:r>
            <w:r>
              <w:rPr>
                <w:sz w:val="14"/>
                <w:szCs w:val="14"/>
                <w:rtl/>
              </w:rPr>
              <w:t>متوسطة</w:t>
            </w:r>
            <w:r>
              <w:rPr>
                <w:sz w:val="14"/>
              </w:rPr>
              <w:t xml:space="preserve"> ☐ </w:t>
            </w:r>
            <w:r>
              <w:rPr>
                <w:sz w:val="14"/>
                <w:szCs w:val="14"/>
                <w:rtl/>
              </w:rPr>
              <w:t>منخفضة</w:t>
            </w:r>
          </w:p>
        </w:tc>
        <w:tc>
          <w:tcPr>
            <w:tcW w:w="1367" w:type="dxa"/>
            <w:gridSpan w:val="3"/>
            <w:vAlign w:val="center"/>
          </w:tcPr>
          <w:p w14:paraId="4C427F3F" w14:textId="77777777" w:rsidR="007C5A5E" w:rsidRDefault="001C43AB">
            <w:pPr>
              <w:bidi/>
              <w:jc w:val="center"/>
            </w:pPr>
            <w:r>
              <w:rPr>
                <w:sz w:val="14"/>
              </w:rPr>
              <w:t>☐</w:t>
            </w:r>
            <w:r>
              <w:rPr>
                <w:sz w:val="14"/>
              </w:rPr>
              <w:t xml:space="preserve"> </w:t>
            </w:r>
            <w:r>
              <w:rPr>
                <w:sz w:val="14"/>
                <w:szCs w:val="14"/>
                <w:rtl/>
              </w:rPr>
              <w:t>متوفر</w:t>
            </w:r>
            <w:r>
              <w:rPr>
                <w:sz w:val="14"/>
              </w:rPr>
              <w:t xml:space="preserve"> </w:t>
            </w:r>
            <w:r>
              <w:rPr>
                <w:sz w:val="14"/>
                <w:szCs w:val="14"/>
                <w:rtl/>
              </w:rPr>
              <w:t>داخلياً</w:t>
            </w:r>
            <w:r>
              <w:rPr>
                <w:sz w:val="14"/>
              </w:rPr>
              <w:t xml:space="preserve"> ☐ </w:t>
            </w:r>
            <w:r>
              <w:rPr>
                <w:sz w:val="14"/>
                <w:szCs w:val="14"/>
                <w:rtl/>
              </w:rPr>
              <w:t>شراء</w:t>
            </w:r>
            <w:r>
              <w:rPr>
                <w:sz w:val="14"/>
              </w:rPr>
              <w:t xml:space="preserve"> ☐ </w:t>
            </w:r>
            <w:r>
              <w:rPr>
                <w:sz w:val="14"/>
                <w:szCs w:val="14"/>
                <w:rtl/>
              </w:rPr>
              <w:t>شريك</w:t>
            </w:r>
            <w:r>
              <w:rPr>
                <w:sz w:val="14"/>
              </w:rPr>
              <w:t xml:space="preserve"> ☐ </w:t>
            </w:r>
            <w:r>
              <w:rPr>
                <w:sz w:val="14"/>
                <w:szCs w:val="14"/>
                <w:rtl/>
              </w:rPr>
              <w:t>تطوع</w:t>
            </w:r>
            <w:r>
              <w:rPr>
                <w:sz w:val="14"/>
              </w:rPr>
              <w:t xml:space="preserve"> ☐ </w:t>
            </w:r>
            <w:r>
              <w:rPr>
                <w:sz w:val="14"/>
                <w:szCs w:val="14"/>
                <w:rtl/>
              </w:rPr>
              <w:t>أخرى</w:t>
            </w:r>
          </w:p>
        </w:tc>
        <w:tc>
          <w:tcPr>
            <w:tcW w:w="1367" w:type="dxa"/>
            <w:gridSpan w:val="2"/>
            <w:vAlign w:val="center"/>
          </w:tcPr>
          <w:p w14:paraId="2E186EDA" w14:textId="77777777" w:rsidR="007C5A5E" w:rsidRDefault="001C43AB">
            <w:pPr>
              <w:bidi/>
              <w:jc w:val="center"/>
            </w:pPr>
            <w:r>
              <w:rPr>
                <w:sz w:val="14"/>
              </w:rPr>
              <w:t xml:space="preserve">.......... </w:t>
            </w:r>
            <w:r>
              <w:rPr>
                <w:sz w:val="14"/>
                <w:szCs w:val="14"/>
                <w:rtl/>
              </w:rPr>
              <w:t>د</w:t>
            </w:r>
            <w:r>
              <w:rPr>
                <w:sz w:val="14"/>
              </w:rPr>
              <w:t>.</w:t>
            </w:r>
            <w:r>
              <w:rPr>
                <w:sz w:val="14"/>
                <w:szCs w:val="14"/>
                <w:rtl/>
              </w:rPr>
              <w:t>أ</w:t>
            </w:r>
          </w:p>
        </w:tc>
        <w:tc>
          <w:tcPr>
            <w:tcW w:w="1367" w:type="dxa"/>
            <w:gridSpan w:val="2"/>
            <w:vAlign w:val="center"/>
          </w:tcPr>
          <w:p w14:paraId="7A61684D" w14:textId="77777777" w:rsidR="007C5A5E" w:rsidRDefault="001C43AB">
            <w:pPr>
              <w:bidi/>
              <w:jc w:val="center"/>
            </w:pPr>
            <w:r>
              <w:rPr>
                <w:sz w:val="14"/>
              </w:rPr>
              <w:t>…… / ……</w:t>
            </w:r>
          </w:p>
        </w:tc>
        <w:tc>
          <w:tcPr>
            <w:tcW w:w="1367" w:type="dxa"/>
            <w:gridSpan w:val="3"/>
            <w:vAlign w:val="center"/>
          </w:tcPr>
          <w:p w14:paraId="05EB3A47" w14:textId="77777777" w:rsidR="007C5A5E" w:rsidRDefault="001C43AB">
            <w:pPr>
              <w:bidi/>
              <w:jc w:val="right"/>
            </w:pPr>
            <w:r>
              <w:rPr>
                <w:sz w:val="14"/>
              </w:rPr>
              <w:t>................</w:t>
            </w:r>
          </w:p>
        </w:tc>
        <w:tc>
          <w:tcPr>
            <w:tcW w:w="1367" w:type="dxa"/>
            <w:gridSpan w:val="3"/>
            <w:vAlign w:val="center"/>
          </w:tcPr>
          <w:p w14:paraId="2C276347" w14:textId="77777777" w:rsidR="007C5A5E" w:rsidRDefault="001C43AB">
            <w:pPr>
              <w:bidi/>
              <w:jc w:val="right"/>
            </w:pPr>
            <w:r>
              <w:rPr>
                <w:sz w:val="14"/>
              </w:rPr>
              <w:t>................</w:t>
            </w:r>
          </w:p>
        </w:tc>
        <w:tc>
          <w:tcPr>
            <w:tcW w:w="1367" w:type="dxa"/>
            <w:vAlign w:val="center"/>
          </w:tcPr>
          <w:p w14:paraId="7E185815" w14:textId="77777777" w:rsidR="007C5A5E" w:rsidRDefault="001C43AB">
            <w:pPr>
              <w:bidi/>
              <w:jc w:val="center"/>
            </w:pPr>
            <w:r>
              <w:rPr>
                <w:sz w:val="14"/>
              </w:rPr>
              <w:t>8</w:t>
            </w:r>
          </w:p>
        </w:tc>
      </w:tr>
      <w:tr w:rsidR="007C5A5E" w14:paraId="38BB9562" w14:textId="77777777">
        <w:trPr>
          <w:jc w:val="center"/>
        </w:trPr>
        <w:tc>
          <w:tcPr>
            <w:tcW w:w="10936" w:type="dxa"/>
            <w:gridSpan w:val="18"/>
            <w:shd w:val="clear" w:color="auto" w:fill="D9EAF7"/>
            <w:vAlign w:val="center"/>
          </w:tcPr>
          <w:p w14:paraId="753621CC" w14:textId="026B20C0" w:rsidR="007C5A5E" w:rsidRDefault="001C43AB" w:rsidP="003702EB">
            <w:pPr>
              <w:pStyle w:val="ListParagraph"/>
              <w:numPr>
                <w:ilvl w:val="0"/>
                <w:numId w:val="10"/>
              </w:numPr>
              <w:bidi/>
            </w:pPr>
            <w:r w:rsidRPr="003702EB">
              <w:rPr>
                <w:b/>
                <w:bCs/>
                <w:color w:val="1F4E79"/>
                <w:sz w:val="21"/>
                <w:szCs w:val="21"/>
                <w:rtl/>
              </w:rPr>
              <w:t>الموارد</w:t>
            </w:r>
            <w:r w:rsidRPr="003702EB">
              <w:rPr>
                <w:b/>
                <w:color w:val="1F4E79"/>
                <w:sz w:val="21"/>
              </w:rPr>
              <w:t xml:space="preserve"> </w:t>
            </w:r>
            <w:r w:rsidRPr="003702EB">
              <w:rPr>
                <w:b/>
                <w:bCs/>
                <w:color w:val="1F4E79"/>
                <w:sz w:val="21"/>
                <w:szCs w:val="21"/>
                <w:rtl/>
              </w:rPr>
              <w:t>البشرية</w:t>
            </w:r>
            <w:r w:rsidRPr="003702EB">
              <w:rPr>
                <w:b/>
                <w:color w:val="1F4E79"/>
                <w:sz w:val="21"/>
              </w:rPr>
              <w:t xml:space="preserve"> </w:t>
            </w:r>
            <w:r w:rsidRPr="003702EB">
              <w:rPr>
                <w:b/>
                <w:bCs/>
                <w:color w:val="1F4E79"/>
                <w:sz w:val="21"/>
                <w:szCs w:val="21"/>
                <w:rtl/>
              </w:rPr>
              <w:t>والأدوار</w:t>
            </w:r>
            <w:r w:rsidRPr="003702EB">
              <w:rPr>
                <w:b/>
                <w:color w:val="1F4E79"/>
                <w:sz w:val="21"/>
              </w:rPr>
              <w:t xml:space="preserve"> </w:t>
            </w:r>
            <w:r w:rsidRPr="003702EB">
              <w:rPr>
                <w:b/>
                <w:bCs/>
                <w:color w:val="1F4E79"/>
                <w:sz w:val="21"/>
                <w:szCs w:val="21"/>
                <w:rtl/>
              </w:rPr>
              <w:t>والمسؤوليات</w:t>
            </w:r>
          </w:p>
        </w:tc>
      </w:tr>
      <w:tr w:rsidR="007C5A5E" w14:paraId="15201B5D" w14:textId="77777777">
        <w:tblPrEx>
          <w:tblBorders>
            <w:top w:val="single" w:sz="4" w:space="0" w:color="8A8A8A"/>
            <w:left w:val="single" w:sz="4" w:space="0" w:color="8A8A8A"/>
            <w:bottom w:val="single" w:sz="4" w:space="0" w:color="8A8A8A"/>
            <w:right w:val="single" w:sz="4" w:space="0" w:color="8A8A8A"/>
            <w:insideH w:val="single" w:sz="4" w:space="0" w:color="8A8A8A"/>
            <w:insideV w:val="single" w:sz="4" w:space="0" w:color="8A8A8A"/>
          </w:tblBorders>
        </w:tblPrEx>
        <w:trPr>
          <w:jc w:val="center"/>
        </w:trPr>
        <w:tc>
          <w:tcPr>
            <w:tcW w:w="1562" w:type="dxa"/>
            <w:gridSpan w:val="2"/>
            <w:shd w:val="clear" w:color="auto" w:fill="D9EAF7"/>
            <w:vAlign w:val="center"/>
          </w:tcPr>
          <w:p w14:paraId="0F5E9743" w14:textId="77777777" w:rsidR="007C5A5E" w:rsidRDefault="001C43AB">
            <w:pPr>
              <w:bidi/>
              <w:jc w:val="center"/>
            </w:pPr>
            <w:r>
              <w:rPr>
                <w:b/>
                <w:bCs/>
                <w:color w:val="1F4E79"/>
                <w:sz w:val="15"/>
                <w:szCs w:val="15"/>
                <w:rtl/>
              </w:rPr>
              <w:t>ملاحظات</w:t>
            </w:r>
          </w:p>
        </w:tc>
        <w:tc>
          <w:tcPr>
            <w:tcW w:w="1562" w:type="dxa"/>
            <w:gridSpan w:val="3"/>
            <w:shd w:val="clear" w:color="auto" w:fill="D9EAF7"/>
            <w:vAlign w:val="center"/>
          </w:tcPr>
          <w:p w14:paraId="3ADDA3D5" w14:textId="77777777" w:rsidR="007C5A5E" w:rsidRDefault="001C43AB">
            <w:pPr>
              <w:bidi/>
              <w:jc w:val="center"/>
            </w:pPr>
            <w:r>
              <w:rPr>
                <w:b/>
                <w:bCs/>
                <w:color w:val="1F4E79"/>
                <w:sz w:val="15"/>
                <w:szCs w:val="15"/>
                <w:rtl/>
              </w:rPr>
              <w:t>نسبة</w:t>
            </w:r>
            <w:r>
              <w:rPr>
                <w:b/>
                <w:color w:val="1F4E79"/>
                <w:sz w:val="15"/>
              </w:rPr>
              <w:t xml:space="preserve"> </w:t>
            </w:r>
            <w:r>
              <w:rPr>
                <w:b/>
                <w:bCs/>
                <w:color w:val="1F4E79"/>
                <w:sz w:val="15"/>
                <w:szCs w:val="15"/>
                <w:rtl/>
              </w:rPr>
              <w:t>التفرغ</w:t>
            </w:r>
          </w:p>
        </w:tc>
        <w:tc>
          <w:tcPr>
            <w:tcW w:w="1562" w:type="dxa"/>
            <w:gridSpan w:val="3"/>
            <w:shd w:val="clear" w:color="auto" w:fill="D9EAF7"/>
            <w:vAlign w:val="center"/>
          </w:tcPr>
          <w:p w14:paraId="63E2E896" w14:textId="77777777" w:rsidR="007C5A5E" w:rsidRDefault="001C43AB">
            <w:pPr>
              <w:bidi/>
              <w:jc w:val="center"/>
            </w:pPr>
            <w:r>
              <w:rPr>
                <w:b/>
                <w:bCs/>
                <w:color w:val="1F4E79"/>
                <w:sz w:val="15"/>
                <w:szCs w:val="15"/>
                <w:rtl/>
              </w:rPr>
              <w:t>المهام</w:t>
            </w:r>
            <w:r>
              <w:rPr>
                <w:b/>
                <w:color w:val="1F4E79"/>
                <w:sz w:val="15"/>
              </w:rPr>
              <w:t xml:space="preserve"> </w:t>
            </w:r>
            <w:r>
              <w:rPr>
                <w:b/>
                <w:bCs/>
                <w:color w:val="1F4E79"/>
                <w:sz w:val="15"/>
                <w:szCs w:val="15"/>
                <w:rtl/>
              </w:rPr>
              <w:t>الرئيسية</w:t>
            </w:r>
          </w:p>
        </w:tc>
        <w:tc>
          <w:tcPr>
            <w:tcW w:w="1562" w:type="dxa"/>
            <w:gridSpan w:val="2"/>
            <w:shd w:val="clear" w:color="auto" w:fill="D9EAF7"/>
            <w:vAlign w:val="center"/>
          </w:tcPr>
          <w:p w14:paraId="1301A3E7" w14:textId="77777777" w:rsidR="007C5A5E" w:rsidRDefault="001C43AB">
            <w:pPr>
              <w:bidi/>
              <w:jc w:val="center"/>
            </w:pPr>
            <w:r>
              <w:rPr>
                <w:b/>
                <w:bCs/>
                <w:color w:val="1F4E79"/>
                <w:sz w:val="15"/>
                <w:szCs w:val="15"/>
                <w:rtl/>
              </w:rPr>
              <w:t>الخبرة</w:t>
            </w:r>
            <w:r>
              <w:rPr>
                <w:b/>
                <w:color w:val="1F4E79"/>
                <w:sz w:val="15"/>
              </w:rPr>
              <w:t>/</w:t>
            </w:r>
            <w:r>
              <w:rPr>
                <w:b/>
                <w:bCs/>
                <w:color w:val="1F4E79"/>
                <w:sz w:val="15"/>
                <w:szCs w:val="15"/>
                <w:rtl/>
              </w:rPr>
              <w:t>المهارة</w:t>
            </w:r>
            <w:r>
              <w:rPr>
                <w:b/>
                <w:color w:val="1F4E79"/>
                <w:sz w:val="15"/>
              </w:rPr>
              <w:t xml:space="preserve"> </w:t>
            </w:r>
            <w:r>
              <w:rPr>
                <w:b/>
                <w:bCs/>
                <w:color w:val="1F4E79"/>
                <w:sz w:val="15"/>
                <w:szCs w:val="15"/>
                <w:rtl/>
              </w:rPr>
              <w:t>المطلوبة</w:t>
            </w:r>
          </w:p>
        </w:tc>
        <w:tc>
          <w:tcPr>
            <w:tcW w:w="1562" w:type="dxa"/>
            <w:gridSpan w:val="3"/>
            <w:shd w:val="clear" w:color="auto" w:fill="D9EAF7"/>
            <w:vAlign w:val="center"/>
          </w:tcPr>
          <w:p w14:paraId="40F98D7D" w14:textId="77777777" w:rsidR="007C5A5E" w:rsidRDefault="001C43AB">
            <w:pPr>
              <w:bidi/>
              <w:jc w:val="center"/>
            </w:pPr>
            <w:r>
              <w:rPr>
                <w:b/>
                <w:bCs/>
                <w:color w:val="1F4E79"/>
                <w:sz w:val="15"/>
                <w:szCs w:val="15"/>
                <w:rtl/>
              </w:rPr>
              <w:t>الدور</w:t>
            </w:r>
          </w:p>
        </w:tc>
        <w:tc>
          <w:tcPr>
            <w:tcW w:w="1562" w:type="dxa"/>
            <w:gridSpan w:val="3"/>
            <w:shd w:val="clear" w:color="auto" w:fill="D9EAF7"/>
            <w:vAlign w:val="center"/>
          </w:tcPr>
          <w:p w14:paraId="40B5D392" w14:textId="77777777" w:rsidR="007C5A5E" w:rsidRDefault="001C43AB">
            <w:pPr>
              <w:bidi/>
              <w:jc w:val="center"/>
            </w:pPr>
            <w:r>
              <w:rPr>
                <w:b/>
                <w:bCs/>
                <w:color w:val="1F4E79"/>
                <w:sz w:val="15"/>
                <w:szCs w:val="15"/>
                <w:rtl/>
              </w:rPr>
              <w:t>اسم</w:t>
            </w:r>
            <w:r>
              <w:rPr>
                <w:b/>
                <w:color w:val="1F4E79"/>
                <w:sz w:val="15"/>
              </w:rPr>
              <w:t xml:space="preserve"> </w:t>
            </w:r>
            <w:r>
              <w:rPr>
                <w:b/>
                <w:bCs/>
                <w:color w:val="1F4E79"/>
                <w:sz w:val="15"/>
                <w:szCs w:val="15"/>
                <w:rtl/>
              </w:rPr>
              <w:t>العضو</w:t>
            </w:r>
            <w:r>
              <w:rPr>
                <w:b/>
                <w:color w:val="1F4E79"/>
                <w:sz w:val="15"/>
              </w:rPr>
              <w:t>/</w:t>
            </w:r>
            <w:r>
              <w:rPr>
                <w:b/>
                <w:bCs/>
                <w:color w:val="1F4E79"/>
                <w:sz w:val="15"/>
                <w:szCs w:val="15"/>
                <w:rtl/>
              </w:rPr>
              <w:t>المورد</w:t>
            </w:r>
          </w:p>
        </w:tc>
        <w:tc>
          <w:tcPr>
            <w:tcW w:w="1562" w:type="dxa"/>
            <w:gridSpan w:val="2"/>
            <w:shd w:val="clear" w:color="auto" w:fill="D9EAF7"/>
            <w:vAlign w:val="center"/>
          </w:tcPr>
          <w:p w14:paraId="1A8255BE" w14:textId="77777777" w:rsidR="007C5A5E" w:rsidRDefault="001C43AB">
            <w:pPr>
              <w:bidi/>
              <w:jc w:val="center"/>
            </w:pPr>
            <w:r>
              <w:rPr>
                <w:b/>
                <w:bCs/>
                <w:color w:val="1F4E79"/>
                <w:sz w:val="15"/>
                <w:szCs w:val="15"/>
                <w:rtl/>
              </w:rPr>
              <w:t>م</w:t>
            </w:r>
          </w:p>
        </w:tc>
      </w:tr>
      <w:tr w:rsidR="007C5A5E" w14:paraId="7D829C48" w14:textId="77777777">
        <w:tblPrEx>
          <w:tblBorders>
            <w:top w:val="single" w:sz="4" w:space="0" w:color="8A8A8A"/>
            <w:left w:val="single" w:sz="4" w:space="0" w:color="8A8A8A"/>
            <w:bottom w:val="single" w:sz="4" w:space="0" w:color="8A8A8A"/>
            <w:right w:val="single" w:sz="4" w:space="0" w:color="8A8A8A"/>
            <w:insideH w:val="single" w:sz="4" w:space="0" w:color="8A8A8A"/>
            <w:insideV w:val="single" w:sz="4" w:space="0" w:color="8A8A8A"/>
          </w:tblBorders>
        </w:tblPrEx>
        <w:trPr>
          <w:jc w:val="center"/>
        </w:trPr>
        <w:tc>
          <w:tcPr>
            <w:tcW w:w="1562" w:type="dxa"/>
            <w:gridSpan w:val="2"/>
            <w:vAlign w:val="center"/>
          </w:tcPr>
          <w:p w14:paraId="0BC68140" w14:textId="77777777" w:rsidR="007C5A5E" w:rsidRDefault="001C43AB">
            <w:pPr>
              <w:bidi/>
              <w:jc w:val="center"/>
            </w:pPr>
            <w:r>
              <w:rPr>
                <w:sz w:val="14"/>
              </w:rPr>
              <w:t>................</w:t>
            </w:r>
          </w:p>
        </w:tc>
        <w:tc>
          <w:tcPr>
            <w:tcW w:w="1562" w:type="dxa"/>
            <w:gridSpan w:val="3"/>
            <w:vAlign w:val="center"/>
          </w:tcPr>
          <w:p w14:paraId="59592C25" w14:textId="77777777" w:rsidR="007C5A5E" w:rsidRDefault="001C43AB">
            <w:pPr>
              <w:bidi/>
              <w:jc w:val="center"/>
            </w:pPr>
            <w:r>
              <w:rPr>
                <w:sz w:val="14"/>
              </w:rPr>
              <w:t>....%</w:t>
            </w:r>
          </w:p>
        </w:tc>
        <w:tc>
          <w:tcPr>
            <w:tcW w:w="1562" w:type="dxa"/>
            <w:gridSpan w:val="3"/>
            <w:vAlign w:val="center"/>
          </w:tcPr>
          <w:p w14:paraId="4CFF749D" w14:textId="77777777" w:rsidR="007C5A5E" w:rsidRDefault="001C43AB">
            <w:pPr>
              <w:bidi/>
              <w:jc w:val="right"/>
            </w:pPr>
            <w:r>
              <w:rPr>
                <w:sz w:val="14"/>
              </w:rPr>
              <w:t>................</w:t>
            </w:r>
          </w:p>
        </w:tc>
        <w:tc>
          <w:tcPr>
            <w:tcW w:w="1562" w:type="dxa"/>
            <w:gridSpan w:val="2"/>
            <w:vAlign w:val="center"/>
          </w:tcPr>
          <w:p w14:paraId="7F297775" w14:textId="77777777" w:rsidR="007C5A5E" w:rsidRDefault="001C43AB">
            <w:pPr>
              <w:bidi/>
              <w:jc w:val="right"/>
            </w:pPr>
            <w:r>
              <w:rPr>
                <w:sz w:val="14"/>
              </w:rPr>
              <w:t>................</w:t>
            </w:r>
          </w:p>
        </w:tc>
        <w:tc>
          <w:tcPr>
            <w:tcW w:w="1562" w:type="dxa"/>
            <w:gridSpan w:val="3"/>
            <w:vAlign w:val="center"/>
          </w:tcPr>
          <w:p w14:paraId="74D8CE31" w14:textId="77777777" w:rsidR="007C5A5E" w:rsidRDefault="001C43AB">
            <w:pPr>
              <w:bidi/>
              <w:jc w:val="right"/>
            </w:pPr>
            <w:r>
              <w:rPr>
                <w:sz w:val="14"/>
              </w:rPr>
              <w:t>................</w:t>
            </w:r>
          </w:p>
        </w:tc>
        <w:tc>
          <w:tcPr>
            <w:tcW w:w="1562" w:type="dxa"/>
            <w:gridSpan w:val="3"/>
            <w:vAlign w:val="center"/>
          </w:tcPr>
          <w:p w14:paraId="3C6B3665" w14:textId="77777777" w:rsidR="007C5A5E" w:rsidRDefault="001C43AB">
            <w:pPr>
              <w:bidi/>
              <w:jc w:val="right"/>
            </w:pPr>
            <w:r>
              <w:rPr>
                <w:sz w:val="14"/>
              </w:rPr>
              <w:t>................</w:t>
            </w:r>
          </w:p>
        </w:tc>
        <w:tc>
          <w:tcPr>
            <w:tcW w:w="1562" w:type="dxa"/>
            <w:gridSpan w:val="2"/>
            <w:vAlign w:val="center"/>
          </w:tcPr>
          <w:p w14:paraId="78129F9F" w14:textId="77777777" w:rsidR="007C5A5E" w:rsidRDefault="001C43AB">
            <w:pPr>
              <w:bidi/>
              <w:jc w:val="center"/>
            </w:pPr>
            <w:r>
              <w:rPr>
                <w:sz w:val="14"/>
              </w:rPr>
              <w:t>1</w:t>
            </w:r>
          </w:p>
        </w:tc>
      </w:tr>
      <w:tr w:rsidR="007C5A5E" w14:paraId="4465D348" w14:textId="77777777">
        <w:tblPrEx>
          <w:tblBorders>
            <w:top w:val="single" w:sz="4" w:space="0" w:color="8A8A8A"/>
            <w:left w:val="single" w:sz="4" w:space="0" w:color="8A8A8A"/>
            <w:bottom w:val="single" w:sz="4" w:space="0" w:color="8A8A8A"/>
            <w:right w:val="single" w:sz="4" w:space="0" w:color="8A8A8A"/>
            <w:insideH w:val="single" w:sz="4" w:space="0" w:color="8A8A8A"/>
            <w:insideV w:val="single" w:sz="4" w:space="0" w:color="8A8A8A"/>
          </w:tblBorders>
        </w:tblPrEx>
        <w:trPr>
          <w:jc w:val="center"/>
        </w:trPr>
        <w:tc>
          <w:tcPr>
            <w:tcW w:w="1562" w:type="dxa"/>
            <w:gridSpan w:val="2"/>
            <w:vAlign w:val="center"/>
          </w:tcPr>
          <w:p w14:paraId="16B26A5F" w14:textId="77777777" w:rsidR="007C5A5E" w:rsidRDefault="001C43AB">
            <w:pPr>
              <w:bidi/>
              <w:jc w:val="center"/>
            </w:pPr>
            <w:r>
              <w:rPr>
                <w:sz w:val="14"/>
              </w:rPr>
              <w:t>................</w:t>
            </w:r>
          </w:p>
        </w:tc>
        <w:tc>
          <w:tcPr>
            <w:tcW w:w="1562" w:type="dxa"/>
            <w:gridSpan w:val="3"/>
            <w:vAlign w:val="center"/>
          </w:tcPr>
          <w:p w14:paraId="55A78DDC" w14:textId="77777777" w:rsidR="007C5A5E" w:rsidRDefault="001C43AB">
            <w:pPr>
              <w:bidi/>
              <w:jc w:val="center"/>
            </w:pPr>
            <w:r>
              <w:rPr>
                <w:sz w:val="14"/>
              </w:rPr>
              <w:t>....%</w:t>
            </w:r>
          </w:p>
        </w:tc>
        <w:tc>
          <w:tcPr>
            <w:tcW w:w="1562" w:type="dxa"/>
            <w:gridSpan w:val="3"/>
            <w:vAlign w:val="center"/>
          </w:tcPr>
          <w:p w14:paraId="17FA187A" w14:textId="77777777" w:rsidR="007C5A5E" w:rsidRDefault="001C43AB">
            <w:pPr>
              <w:bidi/>
              <w:jc w:val="right"/>
            </w:pPr>
            <w:r>
              <w:rPr>
                <w:sz w:val="14"/>
              </w:rPr>
              <w:t>................</w:t>
            </w:r>
          </w:p>
        </w:tc>
        <w:tc>
          <w:tcPr>
            <w:tcW w:w="1562" w:type="dxa"/>
            <w:gridSpan w:val="2"/>
            <w:vAlign w:val="center"/>
          </w:tcPr>
          <w:p w14:paraId="7089B4D8" w14:textId="77777777" w:rsidR="007C5A5E" w:rsidRDefault="001C43AB">
            <w:pPr>
              <w:bidi/>
              <w:jc w:val="right"/>
            </w:pPr>
            <w:r>
              <w:rPr>
                <w:sz w:val="14"/>
              </w:rPr>
              <w:t>................</w:t>
            </w:r>
          </w:p>
        </w:tc>
        <w:tc>
          <w:tcPr>
            <w:tcW w:w="1562" w:type="dxa"/>
            <w:gridSpan w:val="3"/>
            <w:vAlign w:val="center"/>
          </w:tcPr>
          <w:p w14:paraId="6DEBA8F8" w14:textId="77777777" w:rsidR="007C5A5E" w:rsidRDefault="001C43AB">
            <w:pPr>
              <w:bidi/>
              <w:jc w:val="right"/>
            </w:pPr>
            <w:r>
              <w:rPr>
                <w:sz w:val="14"/>
              </w:rPr>
              <w:t>................</w:t>
            </w:r>
          </w:p>
        </w:tc>
        <w:tc>
          <w:tcPr>
            <w:tcW w:w="1562" w:type="dxa"/>
            <w:gridSpan w:val="3"/>
            <w:vAlign w:val="center"/>
          </w:tcPr>
          <w:p w14:paraId="04BE1E85" w14:textId="77777777" w:rsidR="007C5A5E" w:rsidRDefault="001C43AB">
            <w:pPr>
              <w:bidi/>
              <w:jc w:val="right"/>
            </w:pPr>
            <w:r>
              <w:rPr>
                <w:sz w:val="14"/>
              </w:rPr>
              <w:t>................</w:t>
            </w:r>
          </w:p>
        </w:tc>
        <w:tc>
          <w:tcPr>
            <w:tcW w:w="1562" w:type="dxa"/>
            <w:gridSpan w:val="2"/>
            <w:vAlign w:val="center"/>
          </w:tcPr>
          <w:p w14:paraId="0CA58180" w14:textId="77777777" w:rsidR="007C5A5E" w:rsidRDefault="001C43AB">
            <w:pPr>
              <w:bidi/>
              <w:jc w:val="center"/>
            </w:pPr>
            <w:r>
              <w:rPr>
                <w:sz w:val="14"/>
              </w:rPr>
              <w:t>2</w:t>
            </w:r>
          </w:p>
        </w:tc>
      </w:tr>
      <w:tr w:rsidR="007C5A5E" w14:paraId="406C12DD" w14:textId="77777777">
        <w:tblPrEx>
          <w:tblBorders>
            <w:top w:val="single" w:sz="4" w:space="0" w:color="8A8A8A"/>
            <w:left w:val="single" w:sz="4" w:space="0" w:color="8A8A8A"/>
            <w:bottom w:val="single" w:sz="4" w:space="0" w:color="8A8A8A"/>
            <w:right w:val="single" w:sz="4" w:space="0" w:color="8A8A8A"/>
            <w:insideH w:val="single" w:sz="4" w:space="0" w:color="8A8A8A"/>
            <w:insideV w:val="single" w:sz="4" w:space="0" w:color="8A8A8A"/>
          </w:tblBorders>
        </w:tblPrEx>
        <w:trPr>
          <w:jc w:val="center"/>
        </w:trPr>
        <w:tc>
          <w:tcPr>
            <w:tcW w:w="1562" w:type="dxa"/>
            <w:gridSpan w:val="2"/>
            <w:vAlign w:val="center"/>
          </w:tcPr>
          <w:p w14:paraId="11674B73" w14:textId="77777777" w:rsidR="007C5A5E" w:rsidRDefault="001C43AB">
            <w:pPr>
              <w:bidi/>
              <w:jc w:val="center"/>
            </w:pPr>
            <w:r>
              <w:rPr>
                <w:sz w:val="14"/>
              </w:rPr>
              <w:t>................</w:t>
            </w:r>
          </w:p>
        </w:tc>
        <w:tc>
          <w:tcPr>
            <w:tcW w:w="1562" w:type="dxa"/>
            <w:gridSpan w:val="3"/>
            <w:vAlign w:val="center"/>
          </w:tcPr>
          <w:p w14:paraId="42C62988" w14:textId="77777777" w:rsidR="007C5A5E" w:rsidRDefault="001C43AB">
            <w:pPr>
              <w:bidi/>
              <w:jc w:val="center"/>
            </w:pPr>
            <w:r>
              <w:rPr>
                <w:sz w:val="14"/>
              </w:rPr>
              <w:t>....%</w:t>
            </w:r>
          </w:p>
        </w:tc>
        <w:tc>
          <w:tcPr>
            <w:tcW w:w="1562" w:type="dxa"/>
            <w:gridSpan w:val="3"/>
            <w:vAlign w:val="center"/>
          </w:tcPr>
          <w:p w14:paraId="47342D6F" w14:textId="77777777" w:rsidR="007C5A5E" w:rsidRDefault="001C43AB">
            <w:pPr>
              <w:bidi/>
              <w:jc w:val="right"/>
            </w:pPr>
            <w:r>
              <w:rPr>
                <w:sz w:val="14"/>
              </w:rPr>
              <w:t>................</w:t>
            </w:r>
          </w:p>
        </w:tc>
        <w:tc>
          <w:tcPr>
            <w:tcW w:w="1562" w:type="dxa"/>
            <w:gridSpan w:val="2"/>
            <w:vAlign w:val="center"/>
          </w:tcPr>
          <w:p w14:paraId="37BFCBCC" w14:textId="77777777" w:rsidR="007C5A5E" w:rsidRDefault="001C43AB">
            <w:pPr>
              <w:bidi/>
              <w:jc w:val="right"/>
            </w:pPr>
            <w:r>
              <w:rPr>
                <w:sz w:val="14"/>
              </w:rPr>
              <w:t>................</w:t>
            </w:r>
          </w:p>
        </w:tc>
        <w:tc>
          <w:tcPr>
            <w:tcW w:w="1562" w:type="dxa"/>
            <w:gridSpan w:val="3"/>
            <w:vAlign w:val="center"/>
          </w:tcPr>
          <w:p w14:paraId="53FA2E18" w14:textId="77777777" w:rsidR="007C5A5E" w:rsidRDefault="001C43AB">
            <w:pPr>
              <w:bidi/>
              <w:jc w:val="right"/>
            </w:pPr>
            <w:r>
              <w:rPr>
                <w:sz w:val="14"/>
              </w:rPr>
              <w:t>................</w:t>
            </w:r>
          </w:p>
        </w:tc>
        <w:tc>
          <w:tcPr>
            <w:tcW w:w="1562" w:type="dxa"/>
            <w:gridSpan w:val="3"/>
            <w:vAlign w:val="center"/>
          </w:tcPr>
          <w:p w14:paraId="3FC73885" w14:textId="77777777" w:rsidR="007C5A5E" w:rsidRDefault="001C43AB">
            <w:pPr>
              <w:bidi/>
              <w:jc w:val="right"/>
            </w:pPr>
            <w:r>
              <w:rPr>
                <w:sz w:val="14"/>
              </w:rPr>
              <w:t>................</w:t>
            </w:r>
          </w:p>
        </w:tc>
        <w:tc>
          <w:tcPr>
            <w:tcW w:w="1562" w:type="dxa"/>
            <w:gridSpan w:val="2"/>
            <w:vAlign w:val="center"/>
          </w:tcPr>
          <w:p w14:paraId="58D00C13" w14:textId="77777777" w:rsidR="007C5A5E" w:rsidRDefault="001C43AB">
            <w:pPr>
              <w:bidi/>
              <w:jc w:val="center"/>
            </w:pPr>
            <w:r>
              <w:rPr>
                <w:sz w:val="14"/>
              </w:rPr>
              <w:t>3</w:t>
            </w:r>
          </w:p>
        </w:tc>
      </w:tr>
      <w:tr w:rsidR="007C5A5E" w14:paraId="7C73B8CB" w14:textId="77777777">
        <w:tblPrEx>
          <w:tblBorders>
            <w:top w:val="single" w:sz="4" w:space="0" w:color="8A8A8A"/>
            <w:left w:val="single" w:sz="4" w:space="0" w:color="8A8A8A"/>
            <w:bottom w:val="single" w:sz="4" w:space="0" w:color="8A8A8A"/>
            <w:right w:val="single" w:sz="4" w:space="0" w:color="8A8A8A"/>
            <w:insideH w:val="single" w:sz="4" w:space="0" w:color="8A8A8A"/>
            <w:insideV w:val="single" w:sz="4" w:space="0" w:color="8A8A8A"/>
          </w:tblBorders>
        </w:tblPrEx>
        <w:trPr>
          <w:jc w:val="center"/>
        </w:trPr>
        <w:tc>
          <w:tcPr>
            <w:tcW w:w="1562" w:type="dxa"/>
            <w:gridSpan w:val="2"/>
            <w:vAlign w:val="center"/>
          </w:tcPr>
          <w:p w14:paraId="0D1C7996" w14:textId="77777777" w:rsidR="007C5A5E" w:rsidRDefault="001C43AB">
            <w:pPr>
              <w:bidi/>
              <w:jc w:val="center"/>
            </w:pPr>
            <w:r>
              <w:rPr>
                <w:sz w:val="14"/>
              </w:rPr>
              <w:t>................</w:t>
            </w:r>
          </w:p>
        </w:tc>
        <w:tc>
          <w:tcPr>
            <w:tcW w:w="1562" w:type="dxa"/>
            <w:gridSpan w:val="3"/>
            <w:vAlign w:val="center"/>
          </w:tcPr>
          <w:p w14:paraId="1871260B" w14:textId="77777777" w:rsidR="007C5A5E" w:rsidRDefault="001C43AB">
            <w:pPr>
              <w:bidi/>
              <w:jc w:val="center"/>
            </w:pPr>
            <w:r>
              <w:rPr>
                <w:sz w:val="14"/>
              </w:rPr>
              <w:t>....%</w:t>
            </w:r>
          </w:p>
        </w:tc>
        <w:tc>
          <w:tcPr>
            <w:tcW w:w="1562" w:type="dxa"/>
            <w:gridSpan w:val="3"/>
            <w:vAlign w:val="center"/>
          </w:tcPr>
          <w:p w14:paraId="47CD3077" w14:textId="77777777" w:rsidR="007C5A5E" w:rsidRDefault="001C43AB">
            <w:pPr>
              <w:bidi/>
              <w:jc w:val="right"/>
            </w:pPr>
            <w:r>
              <w:rPr>
                <w:sz w:val="14"/>
              </w:rPr>
              <w:t>................</w:t>
            </w:r>
          </w:p>
        </w:tc>
        <w:tc>
          <w:tcPr>
            <w:tcW w:w="1562" w:type="dxa"/>
            <w:gridSpan w:val="2"/>
            <w:vAlign w:val="center"/>
          </w:tcPr>
          <w:p w14:paraId="25C90F1D" w14:textId="77777777" w:rsidR="007C5A5E" w:rsidRDefault="001C43AB">
            <w:pPr>
              <w:bidi/>
              <w:jc w:val="right"/>
            </w:pPr>
            <w:r>
              <w:rPr>
                <w:sz w:val="14"/>
              </w:rPr>
              <w:t>................</w:t>
            </w:r>
          </w:p>
        </w:tc>
        <w:tc>
          <w:tcPr>
            <w:tcW w:w="1562" w:type="dxa"/>
            <w:gridSpan w:val="3"/>
            <w:vAlign w:val="center"/>
          </w:tcPr>
          <w:p w14:paraId="2D5582C2" w14:textId="77777777" w:rsidR="007C5A5E" w:rsidRDefault="001C43AB">
            <w:pPr>
              <w:bidi/>
              <w:jc w:val="right"/>
            </w:pPr>
            <w:r>
              <w:rPr>
                <w:sz w:val="14"/>
              </w:rPr>
              <w:t>................</w:t>
            </w:r>
          </w:p>
        </w:tc>
        <w:tc>
          <w:tcPr>
            <w:tcW w:w="1562" w:type="dxa"/>
            <w:gridSpan w:val="3"/>
            <w:vAlign w:val="center"/>
          </w:tcPr>
          <w:p w14:paraId="4486214C" w14:textId="77777777" w:rsidR="007C5A5E" w:rsidRDefault="001C43AB">
            <w:pPr>
              <w:bidi/>
              <w:jc w:val="right"/>
            </w:pPr>
            <w:r>
              <w:rPr>
                <w:sz w:val="14"/>
              </w:rPr>
              <w:t>................</w:t>
            </w:r>
          </w:p>
        </w:tc>
        <w:tc>
          <w:tcPr>
            <w:tcW w:w="1562" w:type="dxa"/>
            <w:gridSpan w:val="2"/>
            <w:vAlign w:val="center"/>
          </w:tcPr>
          <w:p w14:paraId="68B82BC3" w14:textId="77777777" w:rsidR="007C5A5E" w:rsidRDefault="001C43AB">
            <w:pPr>
              <w:bidi/>
              <w:jc w:val="center"/>
            </w:pPr>
            <w:r>
              <w:rPr>
                <w:sz w:val="14"/>
              </w:rPr>
              <w:t>4</w:t>
            </w:r>
          </w:p>
        </w:tc>
      </w:tr>
      <w:tr w:rsidR="007C5A5E" w14:paraId="762A9CB5" w14:textId="77777777">
        <w:tblPrEx>
          <w:tblBorders>
            <w:top w:val="single" w:sz="4" w:space="0" w:color="8A8A8A"/>
            <w:left w:val="single" w:sz="4" w:space="0" w:color="8A8A8A"/>
            <w:bottom w:val="single" w:sz="4" w:space="0" w:color="8A8A8A"/>
            <w:right w:val="single" w:sz="4" w:space="0" w:color="8A8A8A"/>
            <w:insideH w:val="single" w:sz="4" w:space="0" w:color="8A8A8A"/>
            <w:insideV w:val="single" w:sz="4" w:space="0" w:color="8A8A8A"/>
          </w:tblBorders>
        </w:tblPrEx>
        <w:trPr>
          <w:jc w:val="center"/>
        </w:trPr>
        <w:tc>
          <w:tcPr>
            <w:tcW w:w="1562" w:type="dxa"/>
            <w:gridSpan w:val="2"/>
            <w:vAlign w:val="center"/>
          </w:tcPr>
          <w:p w14:paraId="7E854598" w14:textId="77777777" w:rsidR="007C5A5E" w:rsidRDefault="001C43AB">
            <w:pPr>
              <w:bidi/>
              <w:jc w:val="center"/>
            </w:pPr>
            <w:r>
              <w:rPr>
                <w:sz w:val="14"/>
              </w:rPr>
              <w:t>................</w:t>
            </w:r>
          </w:p>
        </w:tc>
        <w:tc>
          <w:tcPr>
            <w:tcW w:w="1562" w:type="dxa"/>
            <w:gridSpan w:val="3"/>
            <w:vAlign w:val="center"/>
          </w:tcPr>
          <w:p w14:paraId="59CBD02D" w14:textId="77777777" w:rsidR="007C5A5E" w:rsidRDefault="001C43AB">
            <w:pPr>
              <w:bidi/>
              <w:jc w:val="center"/>
            </w:pPr>
            <w:r>
              <w:rPr>
                <w:sz w:val="14"/>
              </w:rPr>
              <w:t>....%</w:t>
            </w:r>
          </w:p>
        </w:tc>
        <w:tc>
          <w:tcPr>
            <w:tcW w:w="1562" w:type="dxa"/>
            <w:gridSpan w:val="3"/>
            <w:vAlign w:val="center"/>
          </w:tcPr>
          <w:p w14:paraId="7AFE4734" w14:textId="77777777" w:rsidR="007C5A5E" w:rsidRDefault="001C43AB">
            <w:pPr>
              <w:bidi/>
              <w:jc w:val="right"/>
            </w:pPr>
            <w:r>
              <w:rPr>
                <w:sz w:val="14"/>
              </w:rPr>
              <w:t>................</w:t>
            </w:r>
          </w:p>
        </w:tc>
        <w:tc>
          <w:tcPr>
            <w:tcW w:w="1562" w:type="dxa"/>
            <w:gridSpan w:val="2"/>
            <w:vAlign w:val="center"/>
          </w:tcPr>
          <w:p w14:paraId="07FE9592" w14:textId="77777777" w:rsidR="007C5A5E" w:rsidRDefault="001C43AB">
            <w:pPr>
              <w:bidi/>
              <w:jc w:val="right"/>
            </w:pPr>
            <w:r>
              <w:rPr>
                <w:sz w:val="14"/>
              </w:rPr>
              <w:t>................</w:t>
            </w:r>
          </w:p>
        </w:tc>
        <w:tc>
          <w:tcPr>
            <w:tcW w:w="1562" w:type="dxa"/>
            <w:gridSpan w:val="3"/>
            <w:vAlign w:val="center"/>
          </w:tcPr>
          <w:p w14:paraId="4CBCC94C" w14:textId="77777777" w:rsidR="007C5A5E" w:rsidRDefault="001C43AB">
            <w:pPr>
              <w:bidi/>
              <w:jc w:val="right"/>
            </w:pPr>
            <w:r>
              <w:rPr>
                <w:sz w:val="14"/>
              </w:rPr>
              <w:t>................</w:t>
            </w:r>
          </w:p>
        </w:tc>
        <w:tc>
          <w:tcPr>
            <w:tcW w:w="1562" w:type="dxa"/>
            <w:gridSpan w:val="3"/>
            <w:vAlign w:val="center"/>
          </w:tcPr>
          <w:p w14:paraId="0183387D" w14:textId="77777777" w:rsidR="007C5A5E" w:rsidRDefault="001C43AB">
            <w:pPr>
              <w:bidi/>
              <w:jc w:val="right"/>
            </w:pPr>
            <w:r>
              <w:rPr>
                <w:sz w:val="14"/>
              </w:rPr>
              <w:t>................</w:t>
            </w:r>
          </w:p>
        </w:tc>
        <w:tc>
          <w:tcPr>
            <w:tcW w:w="1562" w:type="dxa"/>
            <w:gridSpan w:val="2"/>
            <w:vAlign w:val="center"/>
          </w:tcPr>
          <w:p w14:paraId="221AB8A7" w14:textId="77777777" w:rsidR="007C5A5E" w:rsidRDefault="001C43AB">
            <w:pPr>
              <w:bidi/>
              <w:jc w:val="center"/>
            </w:pPr>
            <w:r>
              <w:rPr>
                <w:sz w:val="14"/>
              </w:rPr>
              <w:t>5</w:t>
            </w:r>
          </w:p>
        </w:tc>
      </w:tr>
      <w:tr w:rsidR="007C5A5E" w14:paraId="59ACC744" w14:textId="77777777">
        <w:tblPrEx>
          <w:tblBorders>
            <w:top w:val="single" w:sz="4" w:space="0" w:color="8A8A8A"/>
            <w:left w:val="single" w:sz="4" w:space="0" w:color="8A8A8A"/>
            <w:bottom w:val="single" w:sz="4" w:space="0" w:color="8A8A8A"/>
            <w:right w:val="single" w:sz="4" w:space="0" w:color="8A8A8A"/>
            <w:insideH w:val="single" w:sz="4" w:space="0" w:color="8A8A8A"/>
            <w:insideV w:val="single" w:sz="4" w:space="0" w:color="8A8A8A"/>
          </w:tblBorders>
        </w:tblPrEx>
        <w:trPr>
          <w:jc w:val="center"/>
        </w:trPr>
        <w:tc>
          <w:tcPr>
            <w:tcW w:w="1562" w:type="dxa"/>
            <w:gridSpan w:val="2"/>
            <w:vAlign w:val="center"/>
          </w:tcPr>
          <w:p w14:paraId="5BCAC061" w14:textId="77777777" w:rsidR="007C5A5E" w:rsidRDefault="001C43AB">
            <w:pPr>
              <w:bidi/>
              <w:jc w:val="center"/>
            </w:pPr>
            <w:r>
              <w:rPr>
                <w:sz w:val="14"/>
              </w:rPr>
              <w:t>................</w:t>
            </w:r>
          </w:p>
        </w:tc>
        <w:tc>
          <w:tcPr>
            <w:tcW w:w="1562" w:type="dxa"/>
            <w:gridSpan w:val="3"/>
            <w:vAlign w:val="center"/>
          </w:tcPr>
          <w:p w14:paraId="0C432BC6" w14:textId="77777777" w:rsidR="007C5A5E" w:rsidRDefault="001C43AB">
            <w:pPr>
              <w:bidi/>
              <w:jc w:val="center"/>
            </w:pPr>
            <w:r>
              <w:rPr>
                <w:sz w:val="14"/>
              </w:rPr>
              <w:t>....%</w:t>
            </w:r>
          </w:p>
        </w:tc>
        <w:tc>
          <w:tcPr>
            <w:tcW w:w="1562" w:type="dxa"/>
            <w:gridSpan w:val="3"/>
            <w:vAlign w:val="center"/>
          </w:tcPr>
          <w:p w14:paraId="07F2F8F0" w14:textId="77777777" w:rsidR="007C5A5E" w:rsidRDefault="001C43AB">
            <w:pPr>
              <w:bidi/>
              <w:jc w:val="right"/>
            </w:pPr>
            <w:r>
              <w:rPr>
                <w:sz w:val="14"/>
              </w:rPr>
              <w:t>................</w:t>
            </w:r>
          </w:p>
        </w:tc>
        <w:tc>
          <w:tcPr>
            <w:tcW w:w="1562" w:type="dxa"/>
            <w:gridSpan w:val="2"/>
            <w:vAlign w:val="center"/>
          </w:tcPr>
          <w:p w14:paraId="0F44D6E6" w14:textId="77777777" w:rsidR="007C5A5E" w:rsidRDefault="001C43AB">
            <w:pPr>
              <w:bidi/>
              <w:jc w:val="right"/>
            </w:pPr>
            <w:r>
              <w:rPr>
                <w:sz w:val="14"/>
              </w:rPr>
              <w:t>................</w:t>
            </w:r>
          </w:p>
        </w:tc>
        <w:tc>
          <w:tcPr>
            <w:tcW w:w="1562" w:type="dxa"/>
            <w:gridSpan w:val="3"/>
            <w:vAlign w:val="center"/>
          </w:tcPr>
          <w:p w14:paraId="5EF4E283" w14:textId="77777777" w:rsidR="007C5A5E" w:rsidRDefault="001C43AB">
            <w:pPr>
              <w:bidi/>
              <w:jc w:val="right"/>
            </w:pPr>
            <w:r>
              <w:rPr>
                <w:sz w:val="14"/>
              </w:rPr>
              <w:t>................</w:t>
            </w:r>
          </w:p>
        </w:tc>
        <w:tc>
          <w:tcPr>
            <w:tcW w:w="1562" w:type="dxa"/>
            <w:gridSpan w:val="3"/>
            <w:vAlign w:val="center"/>
          </w:tcPr>
          <w:p w14:paraId="73A294D4" w14:textId="77777777" w:rsidR="007C5A5E" w:rsidRDefault="001C43AB">
            <w:pPr>
              <w:bidi/>
              <w:jc w:val="right"/>
            </w:pPr>
            <w:r>
              <w:rPr>
                <w:sz w:val="14"/>
              </w:rPr>
              <w:t>................</w:t>
            </w:r>
          </w:p>
        </w:tc>
        <w:tc>
          <w:tcPr>
            <w:tcW w:w="1562" w:type="dxa"/>
            <w:gridSpan w:val="2"/>
            <w:vAlign w:val="center"/>
          </w:tcPr>
          <w:p w14:paraId="3F346FAB" w14:textId="77777777" w:rsidR="007C5A5E" w:rsidRDefault="001C43AB">
            <w:pPr>
              <w:bidi/>
              <w:jc w:val="center"/>
            </w:pPr>
            <w:r>
              <w:rPr>
                <w:sz w:val="14"/>
              </w:rPr>
              <w:t>6</w:t>
            </w:r>
          </w:p>
        </w:tc>
      </w:tr>
      <w:tr w:rsidR="007C5A5E" w14:paraId="4E75A855" w14:textId="77777777">
        <w:trPr>
          <w:jc w:val="center"/>
        </w:trPr>
        <w:tc>
          <w:tcPr>
            <w:tcW w:w="10936" w:type="dxa"/>
            <w:gridSpan w:val="18"/>
            <w:shd w:val="clear" w:color="auto" w:fill="D9EAF7"/>
            <w:vAlign w:val="center"/>
          </w:tcPr>
          <w:p w14:paraId="546554DE" w14:textId="670AB625" w:rsidR="007C5A5E" w:rsidRDefault="001C43AB" w:rsidP="003702EB">
            <w:pPr>
              <w:pStyle w:val="ListParagraph"/>
              <w:numPr>
                <w:ilvl w:val="0"/>
                <w:numId w:val="10"/>
              </w:numPr>
              <w:bidi/>
            </w:pPr>
            <w:r w:rsidRPr="003702EB">
              <w:rPr>
                <w:b/>
                <w:bCs/>
                <w:color w:val="1F4E79"/>
                <w:sz w:val="21"/>
                <w:szCs w:val="21"/>
                <w:rtl/>
              </w:rPr>
              <w:t>فجوات</w:t>
            </w:r>
            <w:r w:rsidRPr="003702EB">
              <w:rPr>
                <w:b/>
                <w:color w:val="1F4E79"/>
                <w:sz w:val="21"/>
              </w:rPr>
              <w:t xml:space="preserve"> </w:t>
            </w:r>
            <w:r w:rsidRPr="003702EB">
              <w:rPr>
                <w:b/>
                <w:bCs/>
                <w:color w:val="1F4E79"/>
                <w:sz w:val="21"/>
                <w:szCs w:val="21"/>
                <w:rtl/>
              </w:rPr>
              <w:t>الموارد</w:t>
            </w:r>
            <w:r w:rsidRPr="003702EB">
              <w:rPr>
                <w:b/>
                <w:color w:val="1F4E79"/>
                <w:sz w:val="21"/>
              </w:rPr>
              <w:t xml:space="preserve"> </w:t>
            </w:r>
            <w:r w:rsidRPr="003702EB">
              <w:rPr>
                <w:b/>
                <w:bCs/>
                <w:color w:val="1F4E79"/>
                <w:sz w:val="21"/>
                <w:szCs w:val="21"/>
                <w:rtl/>
              </w:rPr>
              <w:t>والمخاطر</w:t>
            </w:r>
            <w:r w:rsidRPr="003702EB">
              <w:rPr>
                <w:b/>
                <w:color w:val="1F4E79"/>
                <w:sz w:val="21"/>
              </w:rPr>
              <w:t xml:space="preserve"> </w:t>
            </w:r>
            <w:r w:rsidRPr="003702EB">
              <w:rPr>
                <w:b/>
                <w:bCs/>
                <w:color w:val="1F4E79"/>
                <w:sz w:val="21"/>
                <w:szCs w:val="21"/>
                <w:rtl/>
              </w:rPr>
              <w:t>المرتبطة</w:t>
            </w:r>
            <w:r w:rsidRPr="003702EB">
              <w:rPr>
                <w:b/>
                <w:color w:val="1F4E79"/>
                <w:sz w:val="21"/>
              </w:rPr>
              <w:t xml:space="preserve"> </w:t>
            </w:r>
            <w:r w:rsidRPr="003702EB">
              <w:rPr>
                <w:b/>
                <w:bCs/>
                <w:color w:val="1F4E79"/>
                <w:sz w:val="21"/>
                <w:szCs w:val="21"/>
                <w:rtl/>
              </w:rPr>
              <w:t>بها</w:t>
            </w:r>
          </w:p>
        </w:tc>
      </w:tr>
      <w:tr w:rsidR="007C5A5E" w14:paraId="3901C4AA" w14:textId="77777777">
        <w:tblPrEx>
          <w:tblBorders>
            <w:top w:val="single" w:sz="4" w:space="0" w:color="8A8A8A"/>
            <w:left w:val="single" w:sz="4" w:space="0" w:color="8A8A8A"/>
            <w:bottom w:val="single" w:sz="4" w:space="0" w:color="8A8A8A"/>
            <w:right w:val="single" w:sz="4" w:space="0" w:color="8A8A8A"/>
            <w:insideH w:val="single" w:sz="4" w:space="0" w:color="8A8A8A"/>
            <w:insideV w:val="single" w:sz="4" w:space="0" w:color="8A8A8A"/>
          </w:tblBorders>
        </w:tblPrEx>
        <w:trPr>
          <w:jc w:val="center"/>
        </w:trPr>
        <w:tc>
          <w:tcPr>
            <w:tcW w:w="1823" w:type="dxa"/>
            <w:gridSpan w:val="3"/>
            <w:shd w:val="clear" w:color="auto" w:fill="D9EAF7"/>
            <w:vAlign w:val="center"/>
          </w:tcPr>
          <w:p w14:paraId="12C79CFF" w14:textId="77777777" w:rsidR="007C5A5E" w:rsidRDefault="001C43AB">
            <w:pPr>
              <w:bidi/>
              <w:jc w:val="center"/>
            </w:pPr>
            <w:r>
              <w:rPr>
                <w:b/>
                <w:bCs/>
                <w:color w:val="1F4E79"/>
                <w:sz w:val="15"/>
                <w:szCs w:val="15"/>
                <w:rtl/>
              </w:rPr>
              <w:t>إجراء</w:t>
            </w:r>
            <w:r>
              <w:rPr>
                <w:b/>
                <w:color w:val="1F4E79"/>
                <w:sz w:val="15"/>
              </w:rPr>
              <w:t xml:space="preserve"> </w:t>
            </w:r>
            <w:r>
              <w:rPr>
                <w:b/>
                <w:bCs/>
                <w:color w:val="1F4E79"/>
                <w:sz w:val="15"/>
                <w:szCs w:val="15"/>
                <w:rtl/>
              </w:rPr>
              <w:t>المتابعة</w:t>
            </w:r>
          </w:p>
        </w:tc>
        <w:tc>
          <w:tcPr>
            <w:tcW w:w="1823" w:type="dxa"/>
            <w:gridSpan w:val="3"/>
            <w:shd w:val="clear" w:color="auto" w:fill="D9EAF7"/>
            <w:vAlign w:val="center"/>
          </w:tcPr>
          <w:p w14:paraId="0EDEAD7E" w14:textId="77777777" w:rsidR="007C5A5E" w:rsidRDefault="001C43AB">
            <w:pPr>
              <w:bidi/>
              <w:jc w:val="center"/>
            </w:pPr>
            <w:r>
              <w:rPr>
                <w:b/>
                <w:bCs/>
                <w:color w:val="1F4E79"/>
                <w:sz w:val="15"/>
                <w:szCs w:val="15"/>
                <w:rtl/>
              </w:rPr>
              <w:t>خطة</w:t>
            </w:r>
            <w:r>
              <w:rPr>
                <w:b/>
                <w:color w:val="1F4E79"/>
                <w:sz w:val="15"/>
              </w:rPr>
              <w:t xml:space="preserve"> </w:t>
            </w:r>
            <w:r>
              <w:rPr>
                <w:b/>
                <w:bCs/>
                <w:color w:val="1F4E79"/>
                <w:sz w:val="15"/>
                <w:szCs w:val="15"/>
                <w:rtl/>
              </w:rPr>
              <w:t>المعالجة</w:t>
            </w:r>
          </w:p>
        </w:tc>
        <w:tc>
          <w:tcPr>
            <w:tcW w:w="1823" w:type="dxa"/>
            <w:gridSpan w:val="3"/>
            <w:shd w:val="clear" w:color="auto" w:fill="D9EAF7"/>
            <w:vAlign w:val="center"/>
          </w:tcPr>
          <w:p w14:paraId="0FB27FDC" w14:textId="77777777" w:rsidR="007C5A5E" w:rsidRDefault="001C43AB">
            <w:pPr>
              <w:bidi/>
              <w:jc w:val="center"/>
            </w:pPr>
            <w:r>
              <w:rPr>
                <w:b/>
                <w:bCs/>
                <w:color w:val="1F4E79"/>
                <w:sz w:val="15"/>
                <w:szCs w:val="15"/>
                <w:rtl/>
              </w:rPr>
              <w:t>الأثر</w:t>
            </w:r>
            <w:r>
              <w:rPr>
                <w:b/>
                <w:color w:val="1F4E79"/>
                <w:sz w:val="15"/>
              </w:rPr>
              <w:t xml:space="preserve"> </w:t>
            </w:r>
            <w:r>
              <w:rPr>
                <w:b/>
                <w:bCs/>
                <w:color w:val="1F4E79"/>
                <w:sz w:val="15"/>
                <w:szCs w:val="15"/>
                <w:rtl/>
              </w:rPr>
              <w:t>على</w:t>
            </w:r>
            <w:r>
              <w:rPr>
                <w:b/>
                <w:color w:val="1F4E79"/>
                <w:sz w:val="15"/>
              </w:rPr>
              <w:t xml:space="preserve"> </w:t>
            </w:r>
            <w:r>
              <w:rPr>
                <w:b/>
                <w:bCs/>
                <w:color w:val="1F4E79"/>
                <w:sz w:val="15"/>
                <w:szCs w:val="15"/>
                <w:rtl/>
              </w:rPr>
              <w:t>المشروع</w:t>
            </w:r>
          </w:p>
        </w:tc>
        <w:tc>
          <w:tcPr>
            <w:tcW w:w="1823" w:type="dxa"/>
            <w:gridSpan w:val="3"/>
            <w:shd w:val="clear" w:color="auto" w:fill="D9EAF7"/>
            <w:vAlign w:val="center"/>
          </w:tcPr>
          <w:p w14:paraId="4DDFE088" w14:textId="77777777" w:rsidR="007C5A5E" w:rsidRDefault="001C43AB">
            <w:pPr>
              <w:bidi/>
              <w:jc w:val="center"/>
            </w:pPr>
            <w:r>
              <w:rPr>
                <w:b/>
                <w:bCs/>
                <w:color w:val="1F4E79"/>
                <w:sz w:val="15"/>
                <w:szCs w:val="15"/>
                <w:rtl/>
              </w:rPr>
              <w:t>احتمالية</w:t>
            </w:r>
            <w:r>
              <w:rPr>
                <w:b/>
                <w:color w:val="1F4E79"/>
                <w:sz w:val="15"/>
              </w:rPr>
              <w:t xml:space="preserve"> </w:t>
            </w:r>
            <w:r>
              <w:rPr>
                <w:b/>
                <w:bCs/>
                <w:color w:val="1F4E79"/>
                <w:sz w:val="15"/>
                <w:szCs w:val="15"/>
                <w:rtl/>
              </w:rPr>
              <w:t>الحدوث</w:t>
            </w:r>
          </w:p>
        </w:tc>
        <w:tc>
          <w:tcPr>
            <w:tcW w:w="1823" w:type="dxa"/>
            <w:gridSpan w:val="3"/>
            <w:shd w:val="clear" w:color="auto" w:fill="D9EAF7"/>
            <w:vAlign w:val="center"/>
          </w:tcPr>
          <w:p w14:paraId="20B5916F" w14:textId="77777777" w:rsidR="007C5A5E" w:rsidRDefault="001C43AB">
            <w:pPr>
              <w:bidi/>
              <w:jc w:val="center"/>
            </w:pPr>
            <w:r>
              <w:rPr>
                <w:b/>
                <w:bCs/>
                <w:color w:val="1F4E79"/>
                <w:sz w:val="15"/>
                <w:szCs w:val="15"/>
                <w:rtl/>
              </w:rPr>
              <w:t>الفجوة</w:t>
            </w:r>
            <w:r>
              <w:rPr>
                <w:b/>
                <w:color w:val="1F4E79"/>
                <w:sz w:val="15"/>
              </w:rPr>
              <w:t>/</w:t>
            </w:r>
            <w:r>
              <w:rPr>
                <w:b/>
                <w:bCs/>
                <w:color w:val="1F4E79"/>
                <w:sz w:val="15"/>
                <w:szCs w:val="15"/>
                <w:rtl/>
              </w:rPr>
              <w:t>الخطر</w:t>
            </w:r>
          </w:p>
        </w:tc>
        <w:tc>
          <w:tcPr>
            <w:tcW w:w="1823" w:type="dxa"/>
            <w:gridSpan w:val="3"/>
            <w:shd w:val="clear" w:color="auto" w:fill="D9EAF7"/>
            <w:vAlign w:val="center"/>
          </w:tcPr>
          <w:p w14:paraId="7099027F" w14:textId="77777777" w:rsidR="007C5A5E" w:rsidRDefault="001C43AB">
            <w:pPr>
              <w:bidi/>
              <w:jc w:val="center"/>
            </w:pPr>
            <w:r>
              <w:rPr>
                <w:b/>
                <w:bCs/>
                <w:color w:val="1F4E79"/>
                <w:sz w:val="15"/>
                <w:szCs w:val="15"/>
                <w:rtl/>
              </w:rPr>
              <w:t>م</w:t>
            </w:r>
          </w:p>
        </w:tc>
      </w:tr>
      <w:tr w:rsidR="007C5A5E" w14:paraId="3CE9B8BF" w14:textId="77777777">
        <w:tblPrEx>
          <w:tblBorders>
            <w:top w:val="single" w:sz="4" w:space="0" w:color="8A8A8A"/>
            <w:left w:val="single" w:sz="4" w:space="0" w:color="8A8A8A"/>
            <w:bottom w:val="single" w:sz="4" w:space="0" w:color="8A8A8A"/>
            <w:right w:val="single" w:sz="4" w:space="0" w:color="8A8A8A"/>
            <w:insideH w:val="single" w:sz="4" w:space="0" w:color="8A8A8A"/>
            <w:insideV w:val="single" w:sz="4" w:space="0" w:color="8A8A8A"/>
          </w:tblBorders>
        </w:tblPrEx>
        <w:trPr>
          <w:jc w:val="center"/>
        </w:trPr>
        <w:tc>
          <w:tcPr>
            <w:tcW w:w="1823" w:type="dxa"/>
            <w:gridSpan w:val="3"/>
            <w:vAlign w:val="center"/>
          </w:tcPr>
          <w:p w14:paraId="13E2716C" w14:textId="77777777" w:rsidR="007C5A5E" w:rsidRDefault="001C43AB">
            <w:pPr>
              <w:bidi/>
              <w:jc w:val="center"/>
            </w:pPr>
            <w:r>
              <w:rPr>
                <w:sz w:val="14"/>
              </w:rPr>
              <w:t>................</w:t>
            </w:r>
          </w:p>
        </w:tc>
        <w:tc>
          <w:tcPr>
            <w:tcW w:w="1823" w:type="dxa"/>
            <w:gridSpan w:val="3"/>
            <w:vAlign w:val="center"/>
          </w:tcPr>
          <w:p w14:paraId="7125F088" w14:textId="77777777" w:rsidR="007C5A5E" w:rsidRDefault="001C43AB">
            <w:pPr>
              <w:bidi/>
              <w:jc w:val="center"/>
            </w:pPr>
            <w:r>
              <w:rPr>
                <w:sz w:val="14"/>
              </w:rPr>
              <w:t>................</w:t>
            </w:r>
          </w:p>
        </w:tc>
        <w:tc>
          <w:tcPr>
            <w:tcW w:w="1823" w:type="dxa"/>
            <w:gridSpan w:val="3"/>
            <w:vAlign w:val="center"/>
          </w:tcPr>
          <w:p w14:paraId="5789895E" w14:textId="77777777" w:rsidR="007C5A5E" w:rsidRDefault="001C43AB">
            <w:pPr>
              <w:bidi/>
              <w:jc w:val="center"/>
            </w:pPr>
            <w:r>
              <w:rPr>
                <w:sz w:val="14"/>
              </w:rPr>
              <w:t>☐</w:t>
            </w:r>
            <w:r>
              <w:rPr>
                <w:sz w:val="14"/>
              </w:rPr>
              <w:t xml:space="preserve"> </w:t>
            </w:r>
            <w:r>
              <w:rPr>
                <w:sz w:val="14"/>
                <w:szCs w:val="14"/>
                <w:rtl/>
              </w:rPr>
              <w:t>عالٍ</w:t>
            </w:r>
            <w:r>
              <w:rPr>
                <w:sz w:val="14"/>
              </w:rPr>
              <w:t xml:space="preserve"> ☐ </w:t>
            </w:r>
            <w:r>
              <w:rPr>
                <w:sz w:val="14"/>
                <w:szCs w:val="14"/>
                <w:rtl/>
              </w:rPr>
              <w:t>متوسط</w:t>
            </w:r>
            <w:r>
              <w:rPr>
                <w:sz w:val="14"/>
              </w:rPr>
              <w:t xml:space="preserve"> ☐ </w:t>
            </w:r>
            <w:r>
              <w:rPr>
                <w:sz w:val="14"/>
                <w:szCs w:val="14"/>
                <w:rtl/>
              </w:rPr>
              <w:t>منخفض</w:t>
            </w:r>
          </w:p>
        </w:tc>
        <w:tc>
          <w:tcPr>
            <w:tcW w:w="1823" w:type="dxa"/>
            <w:gridSpan w:val="3"/>
            <w:vAlign w:val="center"/>
          </w:tcPr>
          <w:p w14:paraId="5267ADA5" w14:textId="77777777" w:rsidR="007C5A5E" w:rsidRDefault="001C43AB">
            <w:pPr>
              <w:bidi/>
              <w:jc w:val="center"/>
            </w:pPr>
            <w:r>
              <w:rPr>
                <w:sz w:val="14"/>
              </w:rPr>
              <w:t>☐</w:t>
            </w:r>
            <w:r>
              <w:rPr>
                <w:sz w:val="14"/>
              </w:rPr>
              <w:t xml:space="preserve"> </w:t>
            </w:r>
            <w:r>
              <w:rPr>
                <w:sz w:val="14"/>
                <w:szCs w:val="14"/>
                <w:rtl/>
              </w:rPr>
              <w:t>عالٍ</w:t>
            </w:r>
            <w:r>
              <w:rPr>
                <w:sz w:val="14"/>
              </w:rPr>
              <w:t xml:space="preserve"> ☐ </w:t>
            </w:r>
            <w:r>
              <w:rPr>
                <w:sz w:val="14"/>
                <w:szCs w:val="14"/>
                <w:rtl/>
              </w:rPr>
              <w:t>متوسط</w:t>
            </w:r>
            <w:r>
              <w:rPr>
                <w:sz w:val="14"/>
              </w:rPr>
              <w:t xml:space="preserve"> ☐ </w:t>
            </w:r>
            <w:r>
              <w:rPr>
                <w:sz w:val="14"/>
                <w:szCs w:val="14"/>
                <w:rtl/>
              </w:rPr>
              <w:t>منخفض</w:t>
            </w:r>
          </w:p>
        </w:tc>
        <w:tc>
          <w:tcPr>
            <w:tcW w:w="1823" w:type="dxa"/>
            <w:gridSpan w:val="3"/>
            <w:vAlign w:val="center"/>
          </w:tcPr>
          <w:p w14:paraId="6E7D6C41" w14:textId="77777777" w:rsidR="007C5A5E" w:rsidRDefault="001C43AB">
            <w:pPr>
              <w:bidi/>
              <w:jc w:val="center"/>
            </w:pPr>
            <w:r>
              <w:rPr>
                <w:sz w:val="14"/>
              </w:rPr>
              <w:t>................</w:t>
            </w:r>
          </w:p>
        </w:tc>
        <w:tc>
          <w:tcPr>
            <w:tcW w:w="1823" w:type="dxa"/>
            <w:gridSpan w:val="3"/>
            <w:vAlign w:val="center"/>
          </w:tcPr>
          <w:p w14:paraId="5CAEE73B" w14:textId="77777777" w:rsidR="007C5A5E" w:rsidRDefault="001C43AB">
            <w:pPr>
              <w:bidi/>
              <w:jc w:val="center"/>
            </w:pPr>
            <w:r>
              <w:rPr>
                <w:sz w:val="14"/>
              </w:rPr>
              <w:t>1</w:t>
            </w:r>
          </w:p>
        </w:tc>
      </w:tr>
      <w:tr w:rsidR="007C5A5E" w14:paraId="3B3BFF2B" w14:textId="77777777">
        <w:tblPrEx>
          <w:tblBorders>
            <w:top w:val="single" w:sz="4" w:space="0" w:color="8A8A8A"/>
            <w:left w:val="single" w:sz="4" w:space="0" w:color="8A8A8A"/>
            <w:bottom w:val="single" w:sz="4" w:space="0" w:color="8A8A8A"/>
            <w:right w:val="single" w:sz="4" w:space="0" w:color="8A8A8A"/>
            <w:insideH w:val="single" w:sz="4" w:space="0" w:color="8A8A8A"/>
            <w:insideV w:val="single" w:sz="4" w:space="0" w:color="8A8A8A"/>
          </w:tblBorders>
        </w:tblPrEx>
        <w:trPr>
          <w:jc w:val="center"/>
        </w:trPr>
        <w:tc>
          <w:tcPr>
            <w:tcW w:w="1823" w:type="dxa"/>
            <w:gridSpan w:val="3"/>
            <w:vAlign w:val="center"/>
          </w:tcPr>
          <w:p w14:paraId="6D6149F5" w14:textId="77777777" w:rsidR="007C5A5E" w:rsidRDefault="001C43AB">
            <w:pPr>
              <w:bidi/>
              <w:jc w:val="center"/>
            </w:pPr>
            <w:r>
              <w:rPr>
                <w:sz w:val="14"/>
              </w:rPr>
              <w:t>................</w:t>
            </w:r>
          </w:p>
        </w:tc>
        <w:tc>
          <w:tcPr>
            <w:tcW w:w="1823" w:type="dxa"/>
            <w:gridSpan w:val="3"/>
            <w:vAlign w:val="center"/>
          </w:tcPr>
          <w:p w14:paraId="485F1C49" w14:textId="77777777" w:rsidR="007C5A5E" w:rsidRDefault="001C43AB">
            <w:pPr>
              <w:bidi/>
              <w:jc w:val="center"/>
            </w:pPr>
            <w:r>
              <w:rPr>
                <w:sz w:val="14"/>
              </w:rPr>
              <w:t>................</w:t>
            </w:r>
          </w:p>
        </w:tc>
        <w:tc>
          <w:tcPr>
            <w:tcW w:w="1823" w:type="dxa"/>
            <w:gridSpan w:val="3"/>
            <w:vAlign w:val="center"/>
          </w:tcPr>
          <w:p w14:paraId="03CD0619" w14:textId="77777777" w:rsidR="007C5A5E" w:rsidRDefault="001C43AB">
            <w:pPr>
              <w:bidi/>
              <w:jc w:val="center"/>
            </w:pPr>
            <w:r>
              <w:rPr>
                <w:sz w:val="14"/>
              </w:rPr>
              <w:t>☐</w:t>
            </w:r>
            <w:r>
              <w:rPr>
                <w:sz w:val="14"/>
              </w:rPr>
              <w:t xml:space="preserve"> </w:t>
            </w:r>
            <w:r>
              <w:rPr>
                <w:sz w:val="14"/>
                <w:szCs w:val="14"/>
                <w:rtl/>
              </w:rPr>
              <w:t>عالٍ</w:t>
            </w:r>
            <w:r>
              <w:rPr>
                <w:sz w:val="14"/>
              </w:rPr>
              <w:t xml:space="preserve"> ☐ </w:t>
            </w:r>
            <w:r>
              <w:rPr>
                <w:sz w:val="14"/>
                <w:szCs w:val="14"/>
                <w:rtl/>
              </w:rPr>
              <w:t>متوسط</w:t>
            </w:r>
            <w:r>
              <w:rPr>
                <w:sz w:val="14"/>
              </w:rPr>
              <w:t xml:space="preserve"> ☐ </w:t>
            </w:r>
            <w:r>
              <w:rPr>
                <w:sz w:val="14"/>
                <w:szCs w:val="14"/>
                <w:rtl/>
              </w:rPr>
              <w:t>منخفض</w:t>
            </w:r>
          </w:p>
        </w:tc>
        <w:tc>
          <w:tcPr>
            <w:tcW w:w="1823" w:type="dxa"/>
            <w:gridSpan w:val="3"/>
            <w:vAlign w:val="center"/>
          </w:tcPr>
          <w:p w14:paraId="6B6F9DEF" w14:textId="77777777" w:rsidR="007C5A5E" w:rsidRDefault="001C43AB">
            <w:pPr>
              <w:bidi/>
              <w:jc w:val="center"/>
            </w:pPr>
            <w:r>
              <w:rPr>
                <w:sz w:val="14"/>
              </w:rPr>
              <w:t>☐</w:t>
            </w:r>
            <w:r>
              <w:rPr>
                <w:sz w:val="14"/>
              </w:rPr>
              <w:t xml:space="preserve"> </w:t>
            </w:r>
            <w:r>
              <w:rPr>
                <w:sz w:val="14"/>
                <w:szCs w:val="14"/>
                <w:rtl/>
              </w:rPr>
              <w:t>عالٍ</w:t>
            </w:r>
            <w:r>
              <w:rPr>
                <w:sz w:val="14"/>
              </w:rPr>
              <w:t xml:space="preserve"> ☐ </w:t>
            </w:r>
            <w:r>
              <w:rPr>
                <w:sz w:val="14"/>
                <w:szCs w:val="14"/>
                <w:rtl/>
              </w:rPr>
              <w:t>متوسط</w:t>
            </w:r>
            <w:r>
              <w:rPr>
                <w:sz w:val="14"/>
              </w:rPr>
              <w:t xml:space="preserve"> ☐ </w:t>
            </w:r>
            <w:r>
              <w:rPr>
                <w:sz w:val="14"/>
                <w:szCs w:val="14"/>
                <w:rtl/>
              </w:rPr>
              <w:t>منخفض</w:t>
            </w:r>
          </w:p>
        </w:tc>
        <w:tc>
          <w:tcPr>
            <w:tcW w:w="1823" w:type="dxa"/>
            <w:gridSpan w:val="3"/>
            <w:vAlign w:val="center"/>
          </w:tcPr>
          <w:p w14:paraId="340AC426" w14:textId="77777777" w:rsidR="007C5A5E" w:rsidRDefault="001C43AB">
            <w:pPr>
              <w:bidi/>
              <w:jc w:val="center"/>
            </w:pPr>
            <w:r>
              <w:rPr>
                <w:sz w:val="14"/>
              </w:rPr>
              <w:t>................</w:t>
            </w:r>
          </w:p>
        </w:tc>
        <w:tc>
          <w:tcPr>
            <w:tcW w:w="1823" w:type="dxa"/>
            <w:gridSpan w:val="3"/>
            <w:vAlign w:val="center"/>
          </w:tcPr>
          <w:p w14:paraId="1C13B60E" w14:textId="77777777" w:rsidR="007C5A5E" w:rsidRDefault="001C43AB">
            <w:pPr>
              <w:bidi/>
              <w:jc w:val="center"/>
            </w:pPr>
            <w:r>
              <w:rPr>
                <w:sz w:val="14"/>
              </w:rPr>
              <w:t>2</w:t>
            </w:r>
          </w:p>
        </w:tc>
      </w:tr>
      <w:tr w:rsidR="007C5A5E" w14:paraId="09A07102" w14:textId="77777777">
        <w:tblPrEx>
          <w:tblBorders>
            <w:top w:val="single" w:sz="4" w:space="0" w:color="8A8A8A"/>
            <w:left w:val="single" w:sz="4" w:space="0" w:color="8A8A8A"/>
            <w:bottom w:val="single" w:sz="4" w:space="0" w:color="8A8A8A"/>
            <w:right w:val="single" w:sz="4" w:space="0" w:color="8A8A8A"/>
            <w:insideH w:val="single" w:sz="4" w:space="0" w:color="8A8A8A"/>
            <w:insideV w:val="single" w:sz="4" w:space="0" w:color="8A8A8A"/>
          </w:tblBorders>
        </w:tblPrEx>
        <w:trPr>
          <w:jc w:val="center"/>
        </w:trPr>
        <w:tc>
          <w:tcPr>
            <w:tcW w:w="1823" w:type="dxa"/>
            <w:gridSpan w:val="3"/>
            <w:vAlign w:val="center"/>
          </w:tcPr>
          <w:p w14:paraId="07B8E46C" w14:textId="77777777" w:rsidR="007C5A5E" w:rsidRDefault="001C43AB">
            <w:pPr>
              <w:bidi/>
              <w:jc w:val="center"/>
            </w:pPr>
            <w:r>
              <w:rPr>
                <w:sz w:val="14"/>
              </w:rPr>
              <w:t>................</w:t>
            </w:r>
          </w:p>
        </w:tc>
        <w:tc>
          <w:tcPr>
            <w:tcW w:w="1823" w:type="dxa"/>
            <w:gridSpan w:val="3"/>
            <w:vAlign w:val="center"/>
          </w:tcPr>
          <w:p w14:paraId="5B1FC7DE" w14:textId="77777777" w:rsidR="007C5A5E" w:rsidRDefault="001C43AB">
            <w:pPr>
              <w:bidi/>
              <w:jc w:val="center"/>
            </w:pPr>
            <w:r>
              <w:rPr>
                <w:sz w:val="14"/>
              </w:rPr>
              <w:t>................</w:t>
            </w:r>
          </w:p>
        </w:tc>
        <w:tc>
          <w:tcPr>
            <w:tcW w:w="1823" w:type="dxa"/>
            <w:gridSpan w:val="3"/>
            <w:vAlign w:val="center"/>
          </w:tcPr>
          <w:p w14:paraId="6D43782C" w14:textId="77777777" w:rsidR="007C5A5E" w:rsidRDefault="001C43AB">
            <w:pPr>
              <w:bidi/>
              <w:jc w:val="center"/>
            </w:pPr>
            <w:r>
              <w:rPr>
                <w:sz w:val="14"/>
              </w:rPr>
              <w:t>☐</w:t>
            </w:r>
            <w:r>
              <w:rPr>
                <w:sz w:val="14"/>
              </w:rPr>
              <w:t xml:space="preserve"> </w:t>
            </w:r>
            <w:r>
              <w:rPr>
                <w:sz w:val="14"/>
                <w:szCs w:val="14"/>
                <w:rtl/>
              </w:rPr>
              <w:t>عالٍ</w:t>
            </w:r>
            <w:r>
              <w:rPr>
                <w:sz w:val="14"/>
              </w:rPr>
              <w:t xml:space="preserve"> ☐ </w:t>
            </w:r>
            <w:r>
              <w:rPr>
                <w:sz w:val="14"/>
                <w:szCs w:val="14"/>
                <w:rtl/>
              </w:rPr>
              <w:t>متوسط</w:t>
            </w:r>
            <w:r>
              <w:rPr>
                <w:sz w:val="14"/>
              </w:rPr>
              <w:t xml:space="preserve"> ☐ </w:t>
            </w:r>
            <w:r>
              <w:rPr>
                <w:sz w:val="14"/>
                <w:szCs w:val="14"/>
                <w:rtl/>
              </w:rPr>
              <w:t>منخفض</w:t>
            </w:r>
          </w:p>
        </w:tc>
        <w:tc>
          <w:tcPr>
            <w:tcW w:w="1823" w:type="dxa"/>
            <w:gridSpan w:val="3"/>
            <w:vAlign w:val="center"/>
          </w:tcPr>
          <w:p w14:paraId="506618BC" w14:textId="77777777" w:rsidR="007C5A5E" w:rsidRDefault="001C43AB">
            <w:pPr>
              <w:bidi/>
              <w:jc w:val="center"/>
            </w:pPr>
            <w:r>
              <w:rPr>
                <w:sz w:val="14"/>
              </w:rPr>
              <w:t>☐</w:t>
            </w:r>
            <w:r>
              <w:rPr>
                <w:sz w:val="14"/>
              </w:rPr>
              <w:t xml:space="preserve"> </w:t>
            </w:r>
            <w:r>
              <w:rPr>
                <w:sz w:val="14"/>
                <w:szCs w:val="14"/>
                <w:rtl/>
              </w:rPr>
              <w:t>عالٍ</w:t>
            </w:r>
            <w:r>
              <w:rPr>
                <w:sz w:val="14"/>
              </w:rPr>
              <w:t xml:space="preserve"> ☐ </w:t>
            </w:r>
            <w:r>
              <w:rPr>
                <w:sz w:val="14"/>
                <w:szCs w:val="14"/>
                <w:rtl/>
              </w:rPr>
              <w:t>متوسط</w:t>
            </w:r>
            <w:r>
              <w:rPr>
                <w:sz w:val="14"/>
              </w:rPr>
              <w:t xml:space="preserve"> ☐ </w:t>
            </w:r>
            <w:r>
              <w:rPr>
                <w:sz w:val="14"/>
                <w:szCs w:val="14"/>
                <w:rtl/>
              </w:rPr>
              <w:t>منخفض</w:t>
            </w:r>
          </w:p>
        </w:tc>
        <w:tc>
          <w:tcPr>
            <w:tcW w:w="1823" w:type="dxa"/>
            <w:gridSpan w:val="3"/>
            <w:vAlign w:val="center"/>
          </w:tcPr>
          <w:p w14:paraId="77CFBBBC" w14:textId="77777777" w:rsidR="007C5A5E" w:rsidRDefault="001C43AB">
            <w:pPr>
              <w:bidi/>
              <w:jc w:val="center"/>
            </w:pPr>
            <w:r>
              <w:rPr>
                <w:sz w:val="14"/>
              </w:rPr>
              <w:t>................</w:t>
            </w:r>
          </w:p>
        </w:tc>
        <w:tc>
          <w:tcPr>
            <w:tcW w:w="1823" w:type="dxa"/>
            <w:gridSpan w:val="3"/>
            <w:vAlign w:val="center"/>
          </w:tcPr>
          <w:p w14:paraId="77621A86" w14:textId="77777777" w:rsidR="007C5A5E" w:rsidRDefault="001C43AB">
            <w:pPr>
              <w:bidi/>
              <w:jc w:val="center"/>
            </w:pPr>
            <w:r>
              <w:rPr>
                <w:sz w:val="14"/>
              </w:rPr>
              <w:t>3</w:t>
            </w:r>
          </w:p>
        </w:tc>
      </w:tr>
      <w:tr w:rsidR="007C5A5E" w14:paraId="3B302D4B" w14:textId="77777777">
        <w:tblPrEx>
          <w:tblBorders>
            <w:top w:val="single" w:sz="4" w:space="0" w:color="8A8A8A"/>
            <w:left w:val="single" w:sz="4" w:space="0" w:color="8A8A8A"/>
            <w:bottom w:val="single" w:sz="4" w:space="0" w:color="8A8A8A"/>
            <w:right w:val="single" w:sz="4" w:space="0" w:color="8A8A8A"/>
            <w:insideH w:val="single" w:sz="4" w:space="0" w:color="8A8A8A"/>
            <w:insideV w:val="single" w:sz="4" w:space="0" w:color="8A8A8A"/>
          </w:tblBorders>
        </w:tblPrEx>
        <w:trPr>
          <w:jc w:val="center"/>
        </w:trPr>
        <w:tc>
          <w:tcPr>
            <w:tcW w:w="1823" w:type="dxa"/>
            <w:gridSpan w:val="3"/>
            <w:vAlign w:val="center"/>
          </w:tcPr>
          <w:p w14:paraId="6B1C039C" w14:textId="77777777" w:rsidR="007C5A5E" w:rsidRDefault="001C43AB">
            <w:pPr>
              <w:bidi/>
              <w:jc w:val="center"/>
            </w:pPr>
            <w:r>
              <w:rPr>
                <w:sz w:val="14"/>
              </w:rPr>
              <w:t>................</w:t>
            </w:r>
          </w:p>
        </w:tc>
        <w:tc>
          <w:tcPr>
            <w:tcW w:w="1823" w:type="dxa"/>
            <w:gridSpan w:val="3"/>
            <w:vAlign w:val="center"/>
          </w:tcPr>
          <w:p w14:paraId="2CC3661E" w14:textId="77777777" w:rsidR="007C5A5E" w:rsidRDefault="001C43AB">
            <w:pPr>
              <w:bidi/>
              <w:jc w:val="center"/>
            </w:pPr>
            <w:r>
              <w:rPr>
                <w:sz w:val="14"/>
              </w:rPr>
              <w:t>................</w:t>
            </w:r>
          </w:p>
        </w:tc>
        <w:tc>
          <w:tcPr>
            <w:tcW w:w="1823" w:type="dxa"/>
            <w:gridSpan w:val="3"/>
            <w:vAlign w:val="center"/>
          </w:tcPr>
          <w:p w14:paraId="5F315CD8" w14:textId="77777777" w:rsidR="007C5A5E" w:rsidRDefault="001C43AB">
            <w:pPr>
              <w:bidi/>
              <w:jc w:val="center"/>
            </w:pPr>
            <w:r>
              <w:rPr>
                <w:sz w:val="14"/>
              </w:rPr>
              <w:t>☐</w:t>
            </w:r>
            <w:r>
              <w:rPr>
                <w:sz w:val="14"/>
              </w:rPr>
              <w:t xml:space="preserve"> </w:t>
            </w:r>
            <w:r>
              <w:rPr>
                <w:sz w:val="14"/>
                <w:szCs w:val="14"/>
                <w:rtl/>
              </w:rPr>
              <w:t>عالٍ</w:t>
            </w:r>
            <w:r>
              <w:rPr>
                <w:sz w:val="14"/>
              </w:rPr>
              <w:t xml:space="preserve"> ☐ </w:t>
            </w:r>
            <w:r>
              <w:rPr>
                <w:sz w:val="14"/>
                <w:szCs w:val="14"/>
                <w:rtl/>
              </w:rPr>
              <w:t>متوسط</w:t>
            </w:r>
            <w:r>
              <w:rPr>
                <w:sz w:val="14"/>
              </w:rPr>
              <w:t xml:space="preserve"> ☐ </w:t>
            </w:r>
            <w:r>
              <w:rPr>
                <w:sz w:val="14"/>
                <w:szCs w:val="14"/>
                <w:rtl/>
              </w:rPr>
              <w:t>منخفض</w:t>
            </w:r>
          </w:p>
        </w:tc>
        <w:tc>
          <w:tcPr>
            <w:tcW w:w="1823" w:type="dxa"/>
            <w:gridSpan w:val="3"/>
            <w:vAlign w:val="center"/>
          </w:tcPr>
          <w:p w14:paraId="03C3C368" w14:textId="77777777" w:rsidR="007C5A5E" w:rsidRDefault="001C43AB">
            <w:pPr>
              <w:bidi/>
              <w:jc w:val="center"/>
            </w:pPr>
            <w:r>
              <w:rPr>
                <w:sz w:val="14"/>
              </w:rPr>
              <w:t>☐</w:t>
            </w:r>
            <w:r>
              <w:rPr>
                <w:sz w:val="14"/>
              </w:rPr>
              <w:t xml:space="preserve"> </w:t>
            </w:r>
            <w:r>
              <w:rPr>
                <w:sz w:val="14"/>
                <w:szCs w:val="14"/>
                <w:rtl/>
              </w:rPr>
              <w:t>عالٍ</w:t>
            </w:r>
            <w:r>
              <w:rPr>
                <w:sz w:val="14"/>
              </w:rPr>
              <w:t xml:space="preserve"> ☐ </w:t>
            </w:r>
            <w:r>
              <w:rPr>
                <w:sz w:val="14"/>
                <w:szCs w:val="14"/>
                <w:rtl/>
              </w:rPr>
              <w:t>متوسط</w:t>
            </w:r>
            <w:r>
              <w:rPr>
                <w:sz w:val="14"/>
              </w:rPr>
              <w:t xml:space="preserve"> ☐ </w:t>
            </w:r>
            <w:r>
              <w:rPr>
                <w:sz w:val="14"/>
                <w:szCs w:val="14"/>
                <w:rtl/>
              </w:rPr>
              <w:t>منخفض</w:t>
            </w:r>
          </w:p>
        </w:tc>
        <w:tc>
          <w:tcPr>
            <w:tcW w:w="1823" w:type="dxa"/>
            <w:gridSpan w:val="3"/>
            <w:vAlign w:val="center"/>
          </w:tcPr>
          <w:p w14:paraId="082C26B4" w14:textId="77777777" w:rsidR="007C5A5E" w:rsidRDefault="001C43AB">
            <w:pPr>
              <w:bidi/>
              <w:jc w:val="center"/>
            </w:pPr>
            <w:r>
              <w:rPr>
                <w:sz w:val="14"/>
              </w:rPr>
              <w:t>................</w:t>
            </w:r>
          </w:p>
        </w:tc>
        <w:tc>
          <w:tcPr>
            <w:tcW w:w="1823" w:type="dxa"/>
            <w:gridSpan w:val="3"/>
            <w:vAlign w:val="center"/>
          </w:tcPr>
          <w:p w14:paraId="20D58A87" w14:textId="77777777" w:rsidR="007C5A5E" w:rsidRDefault="001C43AB">
            <w:pPr>
              <w:bidi/>
              <w:jc w:val="center"/>
            </w:pPr>
            <w:r>
              <w:rPr>
                <w:sz w:val="14"/>
              </w:rPr>
              <w:t>4</w:t>
            </w:r>
          </w:p>
        </w:tc>
      </w:tr>
      <w:tr w:rsidR="007C5A5E" w14:paraId="30FDF5CA" w14:textId="77777777">
        <w:tblPrEx>
          <w:tblBorders>
            <w:top w:val="single" w:sz="4" w:space="0" w:color="8A8A8A"/>
            <w:left w:val="single" w:sz="4" w:space="0" w:color="8A8A8A"/>
            <w:bottom w:val="single" w:sz="4" w:space="0" w:color="8A8A8A"/>
            <w:right w:val="single" w:sz="4" w:space="0" w:color="8A8A8A"/>
            <w:insideH w:val="single" w:sz="4" w:space="0" w:color="8A8A8A"/>
            <w:insideV w:val="single" w:sz="4" w:space="0" w:color="8A8A8A"/>
          </w:tblBorders>
        </w:tblPrEx>
        <w:trPr>
          <w:jc w:val="center"/>
        </w:trPr>
        <w:tc>
          <w:tcPr>
            <w:tcW w:w="1823" w:type="dxa"/>
            <w:gridSpan w:val="3"/>
            <w:vAlign w:val="center"/>
          </w:tcPr>
          <w:p w14:paraId="42465E54" w14:textId="77777777" w:rsidR="007C5A5E" w:rsidRDefault="001C43AB">
            <w:pPr>
              <w:bidi/>
              <w:jc w:val="center"/>
            </w:pPr>
            <w:r>
              <w:rPr>
                <w:sz w:val="14"/>
              </w:rPr>
              <w:t>................</w:t>
            </w:r>
          </w:p>
        </w:tc>
        <w:tc>
          <w:tcPr>
            <w:tcW w:w="1823" w:type="dxa"/>
            <w:gridSpan w:val="3"/>
            <w:vAlign w:val="center"/>
          </w:tcPr>
          <w:p w14:paraId="209D8C51" w14:textId="77777777" w:rsidR="007C5A5E" w:rsidRDefault="001C43AB">
            <w:pPr>
              <w:bidi/>
              <w:jc w:val="center"/>
            </w:pPr>
            <w:r>
              <w:rPr>
                <w:sz w:val="14"/>
              </w:rPr>
              <w:t>................</w:t>
            </w:r>
          </w:p>
        </w:tc>
        <w:tc>
          <w:tcPr>
            <w:tcW w:w="1823" w:type="dxa"/>
            <w:gridSpan w:val="3"/>
            <w:vAlign w:val="center"/>
          </w:tcPr>
          <w:p w14:paraId="571CC40F" w14:textId="77777777" w:rsidR="007C5A5E" w:rsidRDefault="001C43AB">
            <w:pPr>
              <w:bidi/>
              <w:jc w:val="center"/>
            </w:pPr>
            <w:r>
              <w:rPr>
                <w:sz w:val="14"/>
              </w:rPr>
              <w:t>☐</w:t>
            </w:r>
            <w:r>
              <w:rPr>
                <w:sz w:val="14"/>
              </w:rPr>
              <w:t xml:space="preserve"> </w:t>
            </w:r>
            <w:r>
              <w:rPr>
                <w:sz w:val="14"/>
                <w:szCs w:val="14"/>
                <w:rtl/>
              </w:rPr>
              <w:t>عالٍ</w:t>
            </w:r>
            <w:r>
              <w:rPr>
                <w:sz w:val="14"/>
              </w:rPr>
              <w:t xml:space="preserve"> ☐ </w:t>
            </w:r>
            <w:r>
              <w:rPr>
                <w:sz w:val="14"/>
                <w:szCs w:val="14"/>
                <w:rtl/>
              </w:rPr>
              <w:t>متوسط</w:t>
            </w:r>
            <w:r>
              <w:rPr>
                <w:sz w:val="14"/>
              </w:rPr>
              <w:t xml:space="preserve"> ☐ </w:t>
            </w:r>
            <w:r>
              <w:rPr>
                <w:sz w:val="14"/>
                <w:szCs w:val="14"/>
                <w:rtl/>
              </w:rPr>
              <w:t>منخفض</w:t>
            </w:r>
          </w:p>
        </w:tc>
        <w:tc>
          <w:tcPr>
            <w:tcW w:w="1823" w:type="dxa"/>
            <w:gridSpan w:val="3"/>
            <w:vAlign w:val="center"/>
          </w:tcPr>
          <w:p w14:paraId="059A5BFA" w14:textId="77777777" w:rsidR="007C5A5E" w:rsidRDefault="001C43AB">
            <w:pPr>
              <w:bidi/>
              <w:jc w:val="center"/>
            </w:pPr>
            <w:r>
              <w:rPr>
                <w:sz w:val="14"/>
              </w:rPr>
              <w:t>☐</w:t>
            </w:r>
            <w:r>
              <w:rPr>
                <w:sz w:val="14"/>
              </w:rPr>
              <w:t xml:space="preserve"> </w:t>
            </w:r>
            <w:r>
              <w:rPr>
                <w:sz w:val="14"/>
                <w:szCs w:val="14"/>
                <w:rtl/>
              </w:rPr>
              <w:t>عالٍ</w:t>
            </w:r>
            <w:r>
              <w:rPr>
                <w:sz w:val="14"/>
              </w:rPr>
              <w:t xml:space="preserve"> ☐ </w:t>
            </w:r>
            <w:r>
              <w:rPr>
                <w:sz w:val="14"/>
                <w:szCs w:val="14"/>
                <w:rtl/>
              </w:rPr>
              <w:t>متوسط</w:t>
            </w:r>
            <w:r>
              <w:rPr>
                <w:sz w:val="14"/>
              </w:rPr>
              <w:t xml:space="preserve"> ☐ </w:t>
            </w:r>
            <w:r>
              <w:rPr>
                <w:sz w:val="14"/>
                <w:szCs w:val="14"/>
                <w:rtl/>
              </w:rPr>
              <w:t>منخفض</w:t>
            </w:r>
          </w:p>
        </w:tc>
        <w:tc>
          <w:tcPr>
            <w:tcW w:w="1823" w:type="dxa"/>
            <w:gridSpan w:val="3"/>
            <w:vAlign w:val="center"/>
          </w:tcPr>
          <w:p w14:paraId="0DC74836" w14:textId="77777777" w:rsidR="007C5A5E" w:rsidRDefault="001C43AB">
            <w:pPr>
              <w:bidi/>
              <w:jc w:val="center"/>
            </w:pPr>
            <w:r>
              <w:rPr>
                <w:sz w:val="14"/>
              </w:rPr>
              <w:t>................</w:t>
            </w:r>
          </w:p>
        </w:tc>
        <w:tc>
          <w:tcPr>
            <w:tcW w:w="1823" w:type="dxa"/>
            <w:gridSpan w:val="3"/>
            <w:vAlign w:val="center"/>
          </w:tcPr>
          <w:p w14:paraId="3129F08C" w14:textId="77777777" w:rsidR="007C5A5E" w:rsidRDefault="001C43AB">
            <w:pPr>
              <w:bidi/>
              <w:jc w:val="center"/>
            </w:pPr>
            <w:r>
              <w:rPr>
                <w:sz w:val="14"/>
              </w:rPr>
              <w:t>5</w:t>
            </w:r>
          </w:p>
        </w:tc>
      </w:tr>
    </w:tbl>
    <w:p w14:paraId="19CB1270" w14:textId="77777777" w:rsidR="007C5A5E" w:rsidRDefault="001C43AB">
      <w:r>
        <w:br/>
      </w:r>
    </w:p>
    <w:tbl>
      <w:tblPr>
        <w:tblW w:w="0" w:type="auto"/>
        <w:jc w:val="center"/>
        <w:tblBorders>
          <w:top w:val="single" w:sz="8" w:space="0" w:color="1F4E79"/>
          <w:left w:val="single" w:sz="8" w:space="0" w:color="1F4E79"/>
          <w:bottom w:val="single" w:sz="8" w:space="0" w:color="1F4E79"/>
          <w:right w:val="single" w:sz="8" w:space="0" w:color="1F4E79"/>
          <w:insideH w:val="single" w:sz="8" w:space="0" w:color="1F4E79"/>
          <w:insideV w:val="single" w:sz="8" w:space="0" w:color="1F4E79"/>
        </w:tblBorders>
        <w:tblLook w:val="04A0" w:firstRow="1" w:lastRow="0" w:firstColumn="1" w:lastColumn="0" w:noHBand="0" w:noVBand="1"/>
      </w:tblPr>
      <w:tblGrid>
        <w:gridCol w:w="10916"/>
      </w:tblGrid>
      <w:tr w:rsidR="007C5A5E" w14:paraId="7205D2BE" w14:textId="77777777">
        <w:trPr>
          <w:jc w:val="center"/>
        </w:trPr>
        <w:tc>
          <w:tcPr>
            <w:tcW w:w="10936" w:type="dxa"/>
            <w:shd w:val="clear" w:color="auto" w:fill="D9EAF7"/>
            <w:vAlign w:val="center"/>
          </w:tcPr>
          <w:p w14:paraId="1E8F142D" w14:textId="228008E1" w:rsidR="007C5A5E" w:rsidRDefault="001C43AB" w:rsidP="003702EB">
            <w:pPr>
              <w:pStyle w:val="ListParagraph"/>
              <w:numPr>
                <w:ilvl w:val="0"/>
                <w:numId w:val="10"/>
              </w:numPr>
              <w:bidi/>
            </w:pPr>
            <w:r w:rsidRPr="003702EB">
              <w:rPr>
                <w:b/>
                <w:bCs/>
                <w:color w:val="1F4E79"/>
                <w:sz w:val="21"/>
                <w:szCs w:val="21"/>
                <w:rtl/>
              </w:rPr>
              <w:t>مؤشرات</w:t>
            </w:r>
            <w:r w:rsidRPr="003702EB">
              <w:rPr>
                <w:b/>
                <w:color w:val="1F4E79"/>
                <w:sz w:val="21"/>
              </w:rPr>
              <w:t xml:space="preserve"> </w:t>
            </w:r>
            <w:r w:rsidRPr="003702EB">
              <w:rPr>
                <w:b/>
                <w:bCs/>
                <w:color w:val="1F4E79"/>
                <w:sz w:val="21"/>
                <w:szCs w:val="21"/>
                <w:rtl/>
              </w:rPr>
              <w:t>الأداء</w:t>
            </w:r>
            <w:r w:rsidRPr="003702EB">
              <w:rPr>
                <w:b/>
                <w:color w:val="1F4E79"/>
                <w:sz w:val="21"/>
              </w:rPr>
              <w:t xml:space="preserve"> </w:t>
            </w:r>
            <w:r w:rsidRPr="003702EB">
              <w:rPr>
                <w:b/>
                <w:bCs/>
                <w:color w:val="1F4E79"/>
                <w:sz w:val="21"/>
                <w:szCs w:val="21"/>
                <w:rtl/>
              </w:rPr>
              <w:t>الرئيسية</w:t>
            </w:r>
            <w:r w:rsidRPr="003702EB">
              <w:rPr>
                <w:b/>
                <w:color w:val="1F4E79"/>
                <w:sz w:val="21"/>
              </w:rPr>
              <w:t xml:space="preserve"> KPI </w:t>
            </w:r>
            <w:r w:rsidRPr="003702EB">
              <w:rPr>
                <w:b/>
                <w:bCs/>
                <w:color w:val="1F4E79"/>
                <w:sz w:val="21"/>
                <w:szCs w:val="21"/>
                <w:rtl/>
              </w:rPr>
              <w:t>للمشروع</w:t>
            </w:r>
          </w:p>
        </w:tc>
      </w:tr>
    </w:tbl>
    <w:p w14:paraId="6472BF67" w14:textId="28253A47" w:rsidR="007C5A5E" w:rsidRDefault="001C43AB" w:rsidP="003702EB">
      <w:pPr>
        <w:bidi/>
      </w:pPr>
      <w:r>
        <w:rPr>
          <w:sz w:val="18"/>
          <w:szCs w:val="18"/>
          <w:rtl/>
        </w:rPr>
        <w:t>تُستخدم</w:t>
      </w:r>
      <w:r>
        <w:rPr>
          <w:sz w:val="18"/>
        </w:rPr>
        <w:t xml:space="preserve"> </w:t>
      </w:r>
      <w:r>
        <w:rPr>
          <w:sz w:val="18"/>
          <w:szCs w:val="18"/>
          <w:rtl/>
        </w:rPr>
        <w:t>المؤشرات</w:t>
      </w:r>
      <w:r>
        <w:rPr>
          <w:sz w:val="18"/>
        </w:rPr>
        <w:t xml:space="preserve"> </w:t>
      </w:r>
      <w:r>
        <w:rPr>
          <w:sz w:val="18"/>
          <w:szCs w:val="18"/>
          <w:rtl/>
        </w:rPr>
        <w:t>التالية</w:t>
      </w:r>
      <w:r>
        <w:rPr>
          <w:sz w:val="18"/>
        </w:rPr>
        <w:t xml:space="preserve"> </w:t>
      </w:r>
      <w:r>
        <w:rPr>
          <w:sz w:val="18"/>
          <w:szCs w:val="18"/>
          <w:rtl/>
        </w:rPr>
        <w:t>لمتابعة</w:t>
      </w:r>
      <w:r>
        <w:rPr>
          <w:sz w:val="18"/>
        </w:rPr>
        <w:t xml:space="preserve"> </w:t>
      </w:r>
      <w:r>
        <w:rPr>
          <w:sz w:val="18"/>
          <w:szCs w:val="18"/>
          <w:rtl/>
        </w:rPr>
        <w:t>تقدم</w:t>
      </w:r>
      <w:r>
        <w:rPr>
          <w:sz w:val="18"/>
        </w:rPr>
        <w:t xml:space="preserve"> </w:t>
      </w:r>
      <w:r>
        <w:rPr>
          <w:sz w:val="18"/>
          <w:szCs w:val="18"/>
          <w:rtl/>
        </w:rPr>
        <w:t>المشروع</w:t>
      </w:r>
      <w:r>
        <w:rPr>
          <w:sz w:val="18"/>
        </w:rPr>
        <w:t xml:space="preserve"> </w:t>
      </w:r>
      <w:r>
        <w:rPr>
          <w:sz w:val="18"/>
          <w:szCs w:val="18"/>
          <w:rtl/>
        </w:rPr>
        <w:t>واتخاذ</w:t>
      </w:r>
      <w:r>
        <w:rPr>
          <w:sz w:val="18"/>
        </w:rPr>
        <w:t xml:space="preserve"> </w:t>
      </w:r>
      <w:r>
        <w:rPr>
          <w:sz w:val="18"/>
          <w:szCs w:val="18"/>
          <w:rtl/>
        </w:rPr>
        <w:t>قرارات</w:t>
      </w:r>
      <w:r>
        <w:rPr>
          <w:sz w:val="18"/>
        </w:rPr>
        <w:t xml:space="preserve"> </w:t>
      </w:r>
      <w:r>
        <w:rPr>
          <w:sz w:val="18"/>
          <w:szCs w:val="18"/>
          <w:rtl/>
        </w:rPr>
        <w:t>اللجنة</w:t>
      </w:r>
      <w:r>
        <w:rPr>
          <w:sz w:val="18"/>
        </w:rPr>
        <w:t xml:space="preserve"> </w:t>
      </w:r>
      <w:r>
        <w:rPr>
          <w:sz w:val="18"/>
          <w:szCs w:val="18"/>
          <w:rtl/>
        </w:rPr>
        <w:t>بشأن</w:t>
      </w:r>
      <w:r>
        <w:rPr>
          <w:sz w:val="18"/>
        </w:rPr>
        <w:t xml:space="preserve"> </w:t>
      </w:r>
      <w:r>
        <w:rPr>
          <w:sz w:val="18"/>
          <w:szCs w:val="18"/>
          <w:rtl/>
        </w:rPr>
        <w:t>استمرار</w:t>
      </w:r>
      <w:r>
        <w:rPr>
          <w:sz w:val="18"/>
        </w:rPr>
        <w:t xml:space="preserve"> </w:t>
      </w:r>
      <w:r>
        <w:rPr>
          <w:sz w:val="18"/>
          <w:szCs w:val="18"/>
          <w:rtl/>
        </w:rPr>
        <w:t>الدعم</w:t>
      </w:r>
      <w:r>
        <w:rPr>
          <w:sz w:val="18"/>
        </w:rPr>
        <w:t xml:space="preserve"> </w:t>
      </w:r>
      <w:r>
        <w:rPr>
          <w:sz w:val="18"/>
          <w:szCs w:val="18"/>
          <w:rtl/>
        </w:rPr>
        <w:t>أو</w:t>
      </w:r>
      <w:r>
        <w:rPr>
          <w:sz w:val="18"/>
        </w:rPr>
        <w:t xml:space="preserve"> </w:t>
      </w:r>
      <w:r>
        <w:rPr>
          <w:sz w:val="18"/>
          <w:szCs w:val="18"/>
          <w:rtl/>
        </w:rPr>
        <w:t>الصرف</w:t>
      </w:r>
      <w:r>
        <w:rPr>
          <w:sz w:val="18"/>
        </w:rPr>
        <w:t xml:space="preserve"> </w:t>
      </w:r>
      <w:r>
        <w:rPr>
          <w:sz w:val="18"/>
          <w:szCs w:val="18"/>
          <w:rtl/>
        </w:rPr>
        <w:t>المرحلي</w:t>
      </w:r>
      <w:r>
        <w:rPr>
          <w:sz w:val="18"/>
        </w:rPr>
        <w:t xml:space="preserve"> </w:t>
      </w:r>
      <w:r>
        <w:rPr>
          <w:sz w:val="18"/>
          <w:szCs w:val="18"/>
          <w:rtl/>
        </w:rPr>
        <w:t>أو</w:t>
      </w:r>
      <w:r>
        <w:rPr>
          <w:sz w:val="18"/>
        </w:rPr>
        <w:t xml:space="preserve"> </w:t>
      </w:r>
      <w:r>
        <w:rPr>
          <w:sz w:val="18"/>
          <w:szCs w:val="18"/>
          <w:rtl/>
        </w:rPr>
        <w:t>طلب</w:t>
      </w:r>
      <w:r>
        <w:rPr>
          <w:sz w:val="18"/>
        </w:rPr>
        <w:t xml:space="preserve"> </w:t>
      </w:r>
      <w:r>
        <w:rPr>
          <w:sz w:val="18"/>
          <w:szCs w:val="18"/>
          <w:rtl/>
        </w:rPr>
        <w:t>تحسينات</w:t>
      </w:r>
      <w:r w:rsidR="0037793C">
        <w:rPr>
          <w:rFonts w:hint="cs"/>
          <w:sz w:val="18"/>
          <w:rtl/>
        </w:rPr>
        <w:t>.</w:t>
      </w:r>
    </w:p>
    <w:tbl>
      <w:tblPr>
        <w:tblW w:w="0" w:type="auto"/>
        <w:jc w:val="center"/>
        <w:tblBorders>
          <w:top w:val="single" w:sz="4" w:space="0" w:color="8A8A8A"/>
          <w:left w:val="single" w:sz="4" w:space="0" w:color="8A8A8A"/>
          <w:bottom w:val="single" w:sz="4" w:space="0" w:color="8A8A8A"/>
          <w:right w:val="single" w:sz="4" w:space="0" w:color="8A8A8A"/>
          <w:insideH w:val="single" w:sz="4" w:space="0" w:color="8A8A8A"/>
          <w:insideV w:val="single" w:sz="4" w:space="0" w:color="8A8A8A"/>
        </w:tblBorders>
        <w:tblLook w:val="04A0" w:firstRow="1" w:lastRow="0" w:firstColumn="1" w:lastColumn="0" w:noHBand="0" w:noVBand="1"/>
      </w:tblPr>
      <w:tblGrid>
        <w:gridCol w:w="1367"/>
        <w:gridCol w:w="195"/>
        <w:gridCol w:w="261"/>
        <w:gridCol w:w="909"/>
        <w:gridCol w:w="390"/>
        <w:gridCol w:w="521"/>
        <w:gridCol w:w="454"/>
        <w:gridCol w:w="585"/>
        <w:gridCol w:w="782"/>
        <w:gridCol w:w="778"/>
        <w:gridCol w:w="587"/>
        <w:gridCol w:w="456"/>
        <w:gridCol w:w="517"/>
        <w:gridCol w:w="392"/>
        <w:gridCol w:w="912"/>
        <w:gridCol w:w="257"/>
        <w:gridCol w:w="198"/>
        <w:gridCol w:w="1365"/>
      </w:tblGrid>
      <w:tr w:rsidR="007C5A5E" w14:paraId="7592AC06" w14:textId="77777777">
        <w:trPr>
          <w:jc w:val="center"/>
        </w:trPr>
        <w:tc>
          <w:tcPr>
            <w:tcW w:w="1367" w:type="dxa"/>
            <w:shd w:val="clear" w:color="auto" w:fill="D9EAF7"/>
            <w:vAlign w:val="center"/>
          </w:tcPr>
          <w:p w14:paraId="2125C057" w14:textId="77777777" w:rsidR="007C5A5E" w:rsidRDefault="001C43AB">
            <w:pPr>
              <w:bidi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rtl/>
              </w:rPr>
              <w:t>مصدر</w:t>
            </w:r>
            <w:r>
              <w:rPr>
                <w:b/>
                <w:color w:val="1F4E79"/>
                <w:sz w:val="14"/>
              </w:rPr>
              <w:t xml:space="preserve"> </w:t>
            </w:r>
            <w:r>
              <w:rPr>
                <w:b/>
                <w:bCs/>
                <w:color w:val="1F4E79"/>
                <w:sz w:val="14"/>
                <w:szCs w:val="14"/>
                <w:rtl/>
              </w:rPr>
              <w:t>التحقق</w:t>
            </w:r>
          </w:p>
        </w:tc>
        <w:tc>
          <w:tcPr>
            <w:tcW w:w="1367" w:type="dxa"/>
            <w:gridSpan w:val="3"/>
            <w:shd w:val="clear" w:color="auto" w:fill="D9EAF7"/>
            <w:vAlign w:val="center"/>
          </w:tcPr>
          <w:p w14:paraId="40508EFD" w14:textId="77777777" w:rsidR="007C5A5E" w:rsidRDefault="001C43AB">
            <w:pPr>
              <w:bidi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rtl/>
              </w:rPr>
              <w:t>دورية</w:t>
            </w:r>
            <w:r>
              <w:rPr>
                <w:b/>
                <w:color w:val="1F4E79"/>
                <w:sz w:val="14"/>
              </w:rPr>
              <w:t xml:space="preserve"> </w:t>
            </w:r>
            <w:r>
              <w:rPr>
                <w:b/>
                <w:bCs/>
                <w:color w:val="1F4E79"/>
                <w:sz w:val="14"/>
                <w:szCs w:val="14"/>
                <w:rtl/>
              </w:rPr>
              <w:t>القياس</w:t>
            </w:r>
          </w:p>
        </w:tc>
        <w:tc>
          <w:tcPr>
            <w:tcW w:w="1367" w:type="dxa"/>
            <w:gridSpan w:val="3"/>
            <w:shd w:val="clear" w:color="auto" w:fill="D9EAF7"/>
            <w:vAlign w:val="center"/>
          </w:tcPr>
          <w:p w14:paraId="6D8A6164" w14:textId="77777777" w:rsidR="007C5A5E" w:rsidRDefault="001C43AB">
            <w:pPr>
              <w:bidi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rtl/>
              </w:rPr>
              <w:t>المسؤول</w:t>
            </w:r>
          </w:p>
        </w:tc>
        <w:tc>
          <w:tcPr>
            <w:tcW w:w="1367" w:type="dxa"/>
            <w:gridSpan w:val="2"/>
            <w:shd w:val="clear" w:color="auto" w:fill="D9EAF7"/>
            <w:vAlign w:val="center"/>
          </w:tcPr>
          <w:p w14:paraId="70C71F3A" w14:textId="77777777" w:rsidR="007C5A5E" w:rsidRDefault="001C43AB">
            <w:pPr>
              <w:bidi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rtl/>
              </w:rPr>
              <w:t>القيمة</w:t>
            </w:r>
            <w:r>
              <w:rPr>
                <w:b/>
                <w:color w:val="1F4E79"/>
                <w:sz w:val="14"/>
              </w:rPr>
              <w:t xml:space="preserve"> </w:t>
            </w:r>
            <w:r>
              <w:rPr>
                <w:b/>
                <w:bCs/>
                <w:color w:val="1F4E79"/>
                <w:sz w:val="14"/>
                <w:szCs w:val="14"/>
                <w:rtl/>
              </w:rPr>
              <w:t>المستهدفة</w:t>
            </w:r>
          </w:p>
        </w:tc>
        <w:tc>
          <w:tcPr>
            <w:tcW w:w="1367" w:type="dxa"/>
            <w:gridSpan w:val="2"/>
            <w:shd w:val="clear" w:color="auto" w:fill="D9EAF7"/>
            <w:vAlign w:val="center"/>
          </w:tcPr>
          <w:p w14:paraId="2205F579" w14:textId="77777777" w:rsidR="007C5A5E" w:rsidRDefault="001C43AB">
            <w:pPr>
              <w:bidi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rtl/>
              </w:rPr>
              <w:t>خط</w:t>
            </w:r>
            <w:r>
              <w:rPr>
                <w:b/>
                <w:color w:val="1F4E79"/>
                <w:sz w:val="14"/>
              </w:rPr>
              <w:t xml:space="preserve"> </w:t>
            </w:r>
            <w:r>
              <w:rPr>
                <w:b/>
                <w:bCs/>
                <w:color w:val="1F4E79"/>
                <w:sz w:val="14"/>
                <w:szCs w:val="14"/>
                <w:rtl/>
              </w:rPr>
              <w:t>الأساس</w:t>
            </w:r>
          </w:p>
        </w:tc>
        <w:tc>
          <w:tcPr>
            <w:tcW w:w="1367" w:type="dxa"/>
            <w:gridSpan w:val="3"/>
            <w:shd w:val="clear" w:color="auto" w:fill="D9EAF7"/>
            <w:vAlign w:val="center"/>
          </w:tcPr>
          <w:p w14:paraId="59A6F11B" w14:textId="77777777" w:rsidR="007C5A5E" w:rsidRDefault="001C43AB">
            <w:pPr>
              <w:bidi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rtl/>
              </w:rPr>
              <w:t>طريقة</w:t>
            </w:r>
            <w:r>
              <w:rPr>
                <w:b/>
                <w:color w:val="1F4E79"/>
                <w:sz w:val="14"/>
              </w:rPr>
              <w:t xml:space="preserve"> </w:t>
            </w:r>
            <w:r>
              <w:rPr>
                <w:b/>
                <w:bCs/>
                <w:color w:val="1F4E79"/>
                <w:sz w:val="14"/>
                <w:szCs w:val="14"/>
                <w:rtl/>
              </w:rPr>
              <w:t>القياس</w:t>
            </w:r>
          </w:p>
        </w:tc>
        <w:tc>
          <w:tcPr>
            <w:tcW w:w="1367" w:type="dxa"/>
            <w:gridSpan w:val="3"/>
            <w:shd w:val="clear" w:color="auto" w:fill="D9EAF7"/>
            <w:vAlign w:val="center"/>
          </w:tcPr>
          <w:p w14:paraId="747C83F4" w14:textId="77777777" w:rsidR="007C5A5E" w:rsidRDefault="001C43AB">
            <w:pPr>
              <w:bidi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rtl/>
              </w:rPr>
              <w:t>مؤشر</w:t>
            </w:r>
            <w:r>
              <w:rPr>
                <w:b/>
                <w:color w:val="1F4E79"/>
                <w:sz w:val="14"/>
              </w:rPr>
              <w:t xml:space="preserve"> </w:t>
            </w:r>
            <w:r>
              <w:rPr>
                <w:b/>
                <w:bCs/>
                <w:color w:val="1F4E79"/>
                <w:sz w:val="14"/>
                <w:szCs w:val="14"/>
                <w:rtl/>
              </w:rPr>
              <w:t>الأداء</w:t>
            </w:r>
            <w:r>
              <w:rPr>
                <w:b/>
                <w:color w:val="1F4E79"/>
                <w:sz w:val="14"/>
              </w:rPr>
              <w:t xml:space="preserve"> KPI</w:t>
            </w:r>
          </w:p>
        </w:tc>
        <w:tc>
          <w:tcPr>
            <w:tcW w:w="1367" w:type="dxa"/>
            <w:shd w:val="clear" w:color="auto" w:fill="D9EAF7"/>
            <w:vAlign w:val="center"/>
          </w:tcPr>
          <w:p w14:paraId="67DF1E1A" w14:textId="77777777" w:rsidR="007C5A5E" w:rsidRDefault="001C43AB">
            <w:pPr>
              <w:bidi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rtl/>
              </w:rPr>
              <w:t>م</w:t>
            </w:r>
          </w:p>
        </w:tc>
      </w:tr>
      <w:tr w:rsidR="007C5A5E" w14:paraId="1B58D80C" w14:textId="77777777">
        <w:trPr>
          <w:jc w:val="center"/>
        </w:trPr>
        <w:tc>
          <w:tcPr>
            <w:tcW w:w="1367" w:type="dxa"/>
            <w:vAlign w:val="center"/>
          </w:tcPr>
          <w:p w14:paraId="16DE678E" w14:textId="77777777" w:rsidR="007C5A5E" w:rsidRDefault="001C43AB">
            <w:pPr>
              <w:bidi/>
              <w:jc w:val="center"/>
            </w:pPr>
            <w:r>
              <w:rPr>
                <w:sz w:val="14"/>
              </w:rPr>
              <w:t>................</w:t>
            </w:r>
          </w:p>
        </w:tc>
        <w:tc>
          <w:tcPr>
            <w:tcW w:w="1367" w:type="dxa"/>
            <w:gridSpan w:val="3"/>
            <w:vAlign w:val="center"/>
          </w:tcPr>
          <w:p w14:paraId="6D377259" w14:textId="77777777" w:rsidR="007C5A5E" w:rsidRDefault="001C43AB">
            <w:pPr>
              <w:bidi/>
              <w:jc w:val="center"/>
            </w:pPr>
            <w:r>
              <w:rPr>
                <w:sz w:val="14"/>
              </w:rPr>
              <w:t>☐</w:t>
            </w:r>
            <w:r>
              <w:rPr>
                <w:sz w:val="14"/>
              </w:rPr>
              <w:t xml:space="preserve"> </w:t>
            </w:r>
            <w:r>
              <w:rPr>
                <w:sz w:val="14"/>
                <w:szCs w:val="14"/>
                <w:rtl/>
              </w:rPr>
              <w:t>أسبوعي</w:t>
            </w:r>
            <w:r>
              <w:rPr>
                <w:sz w:val="14"/>
              </w:rPr>
              <w:t xml:space="preserve"> ☐ </w:t>
            </w:r>
            <w:r>
              <w:rPr>
                <w:sz w:val="14"/>
                <w:szCs w:val="14"/>
                <w:rtl/>
              </w:rPr>
              <w:t>شهري</w:t>
            </w:r>
            <w:r>
              <w:rPr>
                <w:sz w:val="14"/>
              </w:rPr>
              <w:t xml:space="preserve"> ☐ </w:t>
            </w:r>
            <w:r>
              <w:rPr>
                <w:sz w:val="14"/>
                <w:szCs w:val="14"/>
                <w:rtl/>
              </w:rPr>
              <w:t>مرحلي</w:t>
            </w:r>
          </w:p>
        </w:tc>
        <w:tc>
          <w:tcPr>
            <w:tcW w:w="1367" w:type="dxa"/>
            <w:gridSpan w:val="3"/>
            <w:vAlign w:val="center"/>
          </w:tcPr>
          <w:p w14:paraId="032AB047" w14:textId="77777777" w:rsidR="007C5A5E" w:rsidRDefault="001C43AB">
            <w:pPr>
              <w:bidi/>
              <w:jc w:val="center"/>
            </w:pPr>
            <w:r>
              <w:rPr>
                <w:sz w:val="14"/>
              </w:rPr>
              <w:t>................</w:t>
            </w:r>
          </w:p>
        </w:tc>
        <w:tc>
          <w:tcPr>
            <w:tcW w:w="1367" w:type="dxa"/>
            <w:gridSpan w:val="2"/>
            <w:vAlign w:val="center"/>
          </w:tcPr>
          <w:p w14:paraId="17B955A8" w14:textId="77777777" w:rsidR="007C5A5E" w:rsidRDefault="001C43AB">
            <w:pPr>
              <w:bidi/>
              <w:jc w:val="center"/>
            </w:pPr>
            <w:r>
              <w:rPr>
                <w:sz w:val="14"/>
              </w:rPr>
              <w:t>................</w:t>
            </w:r>
          </w:p>
        </w:tc>
        <w:tc>
          <w:tcPr>
            <w:tcW w:w="1367" w:type="dxa"/>
            <w:gridSpan w:val="2"/>
            <w:vAlign w:val="center"/>
          </w:tcPr>
          <w:p w14:paraId="3C17DAE9" w14:textId="77777777" w:rsidR="007C5A5E" w:rsidRDefault="001C43AB">
            <w:pPr>
              <w:bidi/>
              <w:jc w:val="center"/>
            </w:pPr>
            <w:r>
              <w:rPr>
                <w:sz w:val="14"/>
              </w:rPr>
              <w:t>................</w:t>
            </w:r>
          </w:p>
        </w:tc>
        <w:tc>
          <w:tcPr>
            <w:tcW w:w="1367" w:type="dxa"/>
            <w:gridSpan w:val="3"/>
            <w:vAlign w:val="center"/>
          </w:tcPr>
          <w:p w14:paraId="7A35F50F" w14:textId="77777777" w:rsidR="007C5A5E" w:rsidRDefault="001C43AB">
            <w:pPr>
              <w:bidi/>
              <w:jc w:val="center"/>
            </w:pPr>
            <w:r>
              <w:rPr>
                <w:sz w:val="14"/>
              </w:rPr>
              <w:t>................</w:t>
            </w:r>
          </w:p>
        </w:tc>
        <w:tc>
          <w:tcPr>
            <w:tcW w:w="1367" w:type="dxa"/>
            <w:gridSpan w:val="3"/>
            <w:vAlign w:val="center"/>
          </w:tcPr>
          <w:p w14:paraId="0307272E" w14:textId="77777777" w:rsidR="007C5A5E" w:rsidRDefault="001C43AB" w:rsidP="0037793C">
            <w:pPr>
              <w:bidi/>
            </w:pPr>
            <w:r>
              <w:rPr>
                <w:sz w:val="14"/>
                <w:szCs w:val="14"/>
                <w:rtl/>
              </w:rPr>
              <w:t>نسبة</w:t>
            </w:r>
            <w:r>
              <w:rPr>
                <w:sz w:val="14"/>
              </w:rPr>
              <w:t xml:space="preserve"> </w:t>
            </w:r>
            <w:r>
              <w:rPr>
                <w:sz w:val="14"/>
                <w:szCs w:val="14"/>
                <w:rtl/>
              </w:rPr>
              <w:t>إنجاز</w:t>
            </w:r>
            <w:r>
              <w:rPr>
                <w:sz w:val="14"/>
              </w:rPr>
              <w:t xml:space="preserve"> </w:t>
            </w:r>
            <w:r>
              <w:rPr>
                <w:sz w:val="14"/>
                <w:szCs w:val="14"/>
                <w:rtl/>
              </w:rPr>
              <w:t>النموذج</w:t>
            </w:r>
            <w:r>
              <w:rPr>
                <w:sz w:val="14"/>
              </w:rPr>
              <w:t xml:space="preserve"> </w:t>
            </w:r>
            <w:r>
              <w:rPr>
                <w:sz w:val="14"/>
                <w:szCs w:val="14"/>
                <w:rtl/>
              </w:rPr>
              <w:t>الأولي</w:t>
            </w:r>
            <w:r>
              <w:rPr>
                <w:sz w:val="14"/>
              </w:rPr>
              <w:t>/</w:t>
            </w:r>
            <w:r>
              <w:rPr>
                <w:sz w:val="14"/>
                <w:szCs w:val="14"/>
                <w:rtl/>
              </w:rPr>
              <w:t>المنتج</w:t>
            </w:r>
          </w:p>
        </w:tc>
        <w:tc>
          <w:tcPr>
            <w:tcW w:w="1367" w:type="dxa"/>
            <w:vAlign w:val="center"/>
          </w:tcPr>
          <w:p w14:paraId="4476C463" w14:textId="77777777" w:rsidR="007C5A5E" w:rsidRDefault="001C43AB">
            <w:pPr>
              <w:bidi/>
              <w:jc w:val="center"/>
            </w:pPr>
            <w:r>
              <w:rPr>
                <w:sz w:val="14"/>
              </w:rPr>
              <w:t>1</w:t>
            </w:r>
          </w:p>
        </w:tc>
      </w:tr>
      <w:tr w:rsidR="007C5A5E" w14:paraId="125DE514" w14:textId="77777777">
        <w:trPr>
          <w:jc w:val="center"/>
        </w:trPr>
        <w:tc>
          <w:tcPr>
            <w:tcW w:w="1367" w:type="dxa"/>
            <w:vAlign w:val="center"/>
          </w:tcPr>
          <w:p w14:paraId="3A64F2D1" w14:textId="77777777" w:rsidR="007C5A5E" w:rsidRDefault="001C43AB">
            <w:pPr>
              <w:bidi/>
              <w:jc w:val="center"/>
            </w:pPr>
            <w:r>
              <w:rPr>
                <w:sz w:val="14"/>
              </w:rPr>
              <w:lastRenderedPageBreak/>
              <w:t>................</w:t>
            </w:r>
          </w:p>
        </w:tc>
        <w:tc>
          <w:tcPr>
            <w:tcW w:w="1367" w:type="dxa"/>
            <w:gridSpan w:val="3"/>
            <w:vAlign w:val="center"/>
          </w:tcPr>
          <w:p w14:paraId="4DC40714" w14:textId="77777777" w:rsidR="007C5A5E" w:rsidRDefault="001C43AB">
            <w:pPr>
              <w:bidi/>
              <w:jc w:val="center"/>
            </w:pPr>
            <w:r>
              <w:rPr>
                <w:sz w:val="14"/>
              </w:rPr>
              <w:t>☐</w:t>
            </w:r>
            <w:r>
              <w:rPr>
                <w:sz w:val="14"/>
              </w:rPr>
              <w:t xml:space="preserve"> </w:t>
            </w:r>
            <w:r>
              <w:rPr>
                <w:sz w:val="14"/>
                <w:szCs w:val="14"/>
                <w:rtl/>
              </w:rPr>
              <w:t>أسبوعي</w:t>
            </w:r>
            <w:r>
              <w:rPr>
                <w:sz w:val="14"/>
              </w:rPr>
              <w:t xml:space="preserve"> ☐ </w:t>
            </w:r>
            <w:r>
              <w:rPr>
                <w:sz w:val="14"/>
                <w:szCs w:val="14"/>
                <w:rtl/>
              </w:rPr>
              <w:t>شهري</w:t>
            </w:r>
            <w:r>
              <w:rPr>
                <w:sz w:val="14"/>
              </w:rPr>
              <w:t xml:space="preserve"> ☐ </w:t>
            </w:r>
            <w:r>
              <w:rPr>
                <w:sz w:val="14"/>
                <w:szCs w:val="14"/>
                <w:rtl/>
              </w:rPr>
              <w:t>مرحلي</w:t>
            </w:r>
          </w:p>
        </w:tc>
        <w:tc>
          <w:tcPr>
            <w:tcW w:w="1367" w:type="dxa"/>
            <w:gridSpan w:val="3"/>
            <w:vAlign w:val="center"/>
          </w:tcPr>
          <w:p w14:paraId="74506B38" w14:textId="77777777" w:rsidR="007C5A5E" w:rsidRDefault="001C43AB">
            <w:pPr>
              <w:bidi/>
              <w:jc w:val="center"/>
            </w:pPr>
            <w:r>
              <w:rPr>
                <w:sz w:val="14"/>
              </w:rPr>
              <w:t>................</w:t>
            </w:r>
          </w:p>
        </w:tc>
        <w:tc>
          <w:tcPr>
            <w:tcW w:w="1367" w:type="dxa"/>
            <w:gridSpan w:val="2"/>
            <w:vAlign w:val="center"/>
          </w:tcPr>
          <w:p w14:paraId="4C2E4532" w14:textId="77777777" w:rsidR="007C5A5E" w:rsidRDefault="001C43AB">
            <w:pPr>
              <w:bidi/>
              <w:jc w:val="center"/>
            </w:pPr>
            <w:r>
              <w:rPr>
                <w:sz w:val="14"/>
              </w:rPr>
              <w:t>................</w:t>
            </w:r>
          </w:p>
        </w:tc>
        <w:tc>
          <w:tcPr>
            <w:tcW w:w="1367" w:type="dxa"/>
            <w:gridSpan w:val="2"/>
            <w:vAlign w:val="center"/>
          </w:tcPr>
          <w:p w14:paraId="262160C3" w14:textId="77777777" w:rsidR="007C5A5E" w:rsidRDefault="001C43AB">
            <w:pPr>
              <w:bidi/>
              <w:jc w:val="center"/>
            </w:pPr>
            <w:r>
              <w:rPr>
                <w:sz w:val="14"/>
              </w:rPr>
              <w:t>................</w:t>
            </w:r>
          </w:p>
        </w:tc>
        <w:tc>
          <w:tcPr>
            <w:tcW w:w="1367" w:type="dxa"/>
            <w:gridSpan w:val="3"/>
            <w:vAlign w:val="center"/>
          </w:tcPr>
          <w:p w14:paraId="6989EB42" w14:textId="77777777" w:rsidR="007C5A5E" w:rsidRDefault="001C43AB">
            <w:pPr>
              <w:bidi/>
              <w:jc w:val="center"/>
            </w:pPr>
            <w:r>
              <w:rPr>
                <w:sz w:val="14"/>
              </w:rPr>
              <w:t>................</w:t>
            </w:r>
          </w:p>
        </w:tc>
        <w:tc>
          <w:tcPr>
            <w:tcW w:w="1367" w:type="dxa"/>
            <w:gridSpan w:val="3"/>
            <w:vAlign w:val="center"/>
          </w:tcPr>
          <w:p w14:paraId="6B133BAF" w14:textId="77777777" w:rsidR="007C5A5E" w:rsidRDefault="001C43AB" w:rsidP="0037793C">
            <w:pPr>
              <w:bidi/>
            </w:pPr>
            <w:r>
              <w:rPr>
                <w:sz w:val="14"/>
                <w:szCs w:val="14"/>
                <w:rtl/>
              </w:rPr>
              <w:t>عدد</w:t>
            </w:r>
            <w:r>
              <w:rPr>
                <w:sz w:val="14"/>
              </w:rPr>
              <w:t xml:space="preserve"> </w:t>
            </w:r>
            <w:r>
              <w:rPr>
                <w:sz w:val="14"/>
                <w:szCs w:val="14"/>
                <w:rtl/>
              </w:rPr>
              <w:t>اختبارات</w:t>
            </w:r>
            <w:r>
              <w:rPr>
                <w:sz w:val="14"/>
              </w:rPr>
              <w:t xml:space="preserve"> </w:t>
            </w:r>
            <w:r>
              <w:rPr>
                <w:sz w:val="14"/>
                <w:szCs w:val="14"/>
                <w:rtl/>
              </w:rPr>
              <w:t>المستخدمين</w:t>
            </w:r>
            <w:r>
              <w:rPr>
                <w:sz w:val="14"/>
              </w:rPr>
              <w:t>/</w:t>
            </w:r>
            <w:r>
              <w:rPr>
                <w:sz w:val="14"/>
                <w:szCs w:val="14"/>
                <w:rtl/>
              </w:rPr>
              <w:t>المستفيدين</w:t>
            </w:r>
          </w:p>
        </w:tc>
        <w:tc>
          <w:tcPr>
            <w:tcW w:w="1367" w:type="dxa"/>
            <w:vAlign w:val="center"/>
          </w:tcPr>
          <w:p w14:paraId="5BE59A50" w14:textId="77777777" w:rsidR="007C5A5E" w:rsidRDefault="001C43AB">
            <w:pPr>
              <w:bidi/>
              <w:jc w:val="center"/>
            </w:pPr>
            <w:r>
              <w:rPr>
                <w:sz w:val="14"/>
              </w:rPr>
              <w:t>2</w:t>
            </w:r>
          </w:p>
        </w:tc>
      </w:tr>
      <w:tr w:rsidR="007C5A5E" w14:paraId="3E33E84C" w14:textId="77777777">
        <w:trPr>
          <w:jc w:val="center"/>
        </w:trPr>
        <w:tc>
          <w:tcPr>
            <w:tcW w:w="1367" w:type="dxa"/>
            <w:vAlign w:val="center"/>
          </w:tcPr>
          <w:p w14:paraId="3729E6F7" w14:textId="77777777" w:rsidR="007C5A5E" w:rsidRDefault="001C43AB">
            <w:pPr>
              <w:bidi/>
              <w:jc w:val="center"/>
            </w:pPr>
            <w:r>
              <w:rPr>
                <w:sz w:val="14"/>
              </w:rPr>
              <w:t>................</w:t>
            </w:r>
          </w:p>
        </w:tc>
        <w:tc>
          <w:tcPr>
            <w:tcW w:w="1367" w:type="dxa"/>
            <w:gridSpan w:val="3"/>
            <w:vAlign w:val="center"/>
          </w:tcPr>
          <w:p w14:paraId="5D8E5C22" w14:textId="77777777" w:rsidR="007C5A5E" w:rsidRDefault="001C43AB">
            <w:pPr>
              <w:bidi/>
              <w:jc w:val="center"/>
            </w:pPr>
            <w:r>
              <w:rPr>
                <w:sz w:val="14"/>
              </w:rPr>
              <w:t>☐</w:t>
            </w:r>
            <w:r>
              <w:rPr>
                <w:sz w:val="14"/>
              </w:rPr>
              <w:t xml:space="preserve"> </w:t>
            </w:r>
            <w:r>
              <w:rPr>
                <w:sz w:val="14"/>
                <w:szCs w:val="14"/>
                <w:rtl/>
              </w:rPr>
              <w:t>أسبوعي</w:t>
            </w:r>
            <w:r>
              <w:rPr>
                <w:sz w:val="14"/>
              </w:rPr>
              <w:t xml:space="preserve"> ☐ </w:t>
            </w:r>
            <w:r>
              <w:rPr>
                <w:sz w:val="14"/>
                <w:szCs w:val="14"/>
                <w:rtl/>
              </w:rPr>
              <w:t>شهري</w:t>
            </w:r>
            <w:r>
              <w:rPr>
                <w:sz w:val="14"/>
              </w:rPr>
              <w:t xml:space="preserve"> ☐ </w:t>
            </w:r>
            <w:r>
              <w:rPr>
                <w:sz w:val="14"/>
                <w:szCs w:val="14"/>
                <w:rtl/>
              </w:rPr>
              <w:t>مرحلي</w:t>
            </w:r>
          </w:p>
        </w:tc>
        <w:tc>
          <w:tcPr>
            <w:tcW w:w="1367" w:type="dxa"/>
            <w:gridSpan w:val="3"/>
            <w:vAlign w:val="center"/>
          </w:tcPr>
          <w:p w14:paraId="39716C5A" w14:textId="77777777" w:rsidR="007C5A5E" w:rsidRDefault="001C43AB">
            <w:pPr>
              <w:bidi/>
              <w:jc w:val="center"/>
            </w:pPr>
            <w:r>
              <w:rPr>
                <w:sz w:val="14"/>
              </w:rPr>
              <w:t>................</w:t>
            </w:r>
          </w:p>
        </w:tc>
        <w:tc>
          <w:tcPr>
            <w:tcW w:w="1367" w:type="dxa"/>
            <w:gridSpan w:val="2"/>
            <w:vAlign w:val="center"/>
          </w:tcPr>
          <w:p w14:paraId="4F569708" w14:textId="77777777" w:rsidR="007C5A5E" w:rsidRDefault="001C43AB">
            <w:pPr>
              <w:bidi/>
              <w:jc w:val="center"/>
            </w:pPr>
            <w:r>
              <w:rPr>
                <w:sz w:val="14"/>
              </w:rPr>
              <w:t>................</w:t>
            </w:r>
          </w:p>
        </w:tc>
        <w:tc>
          <w:tcPr>
            <w:tcW w:w="1367" w:type="dxa"/>
            <w:gridSpan w:val="2"/>
            <w:vAlign w:val="center"/>
          </w:tcPr>
          <w:p w14:paraId="47ECDBAF" w14:textId="77777777" w:rsidR="007C5A5E" w:rsidRDefault="001C43AB">
            <w:pPr>
              <w:bidi/>
              <w:jc w:val="center"/>
            </w:pPr>
            <w:r>
              <w:rPr>
                <w:sz w:val="14"/>
              </w:rPr>
              <w:t>................</w:t>
            </w:r>
          </w:p>
        </w:tc>
        <w:tc>
          <w:tcPr>
            <w:tcW w:w="1367" w:type="dxa"/>
            <w:gridSpan w:val="3"/>
            <w:vAlign w:val="center"/>
          </w:tcPr>
          <w:p w14:paraId="64B490E1" w14:textId="77777777" w:rsidR="007C5A5E" w:rsidRDefault="001C43AB">
            <w:pPr>
              <w:bidi/>
              <w:jc w:val="center"/>
            </w:pPr>
            <w:r>
              <w:rPr>
                <w:sz w:val="14"/>
              </w:rPr>
              <w:t>................</w:t>
            </w:r>
          </w:p>
        </w:tc>
        <w:tc>
          <w:tcPr>
            <w:tcW w:w="1367" w:type="dxa"/>
            <w:gridSpan w:val="3"/>
            <w:vAlign w:val="center"/>
          </w:tcPr>
          <w:p w14:paraId="7E26EC70" w14:textId="77777777" w:rsidR="007C5A5E" w:rsidRDefault="001C43AB" w:rsidP="0037793C">
            <w:pPr>
              <w:bidi/>
            </w:pPr>
            <w:r>
              <w:rPr>
                <w:sz w:val="14"/>
                <w:szCs w:val="14"/>
                <w:rtl/>
              </w:rPr>
              <w:t>نسبة</w:t>
            </w:r>
            <w:r>
              <w:rPr>
                <w:sz w:val="14"/>
              </w:rPr>
              <w:t xml:space="preserve"> </w:t>
            </w:r>
            <w:r>
              <w:rPr>
                <w:sz w:val="14"/>
                <w:szCs w:val="14"/>
                <w:rtl/>
              </w:rPr>
              <w:t>إنجاز</w:t>
            </w:r>
            <w:r>
              <w:rPr>
                <w:sz w:val="14"/>
              </w:rPr>
              <w:t xml:space="preserve"> </w:t>
            </w:r>
            <w:r>
              <w:rPr>
                <w:sz w:val="14"/>
                <w:szCs w:val="14"/>
                <w:rtl/>
              </w:rPr>
              <w:t>خطة</w:t>
            </w:r>
            <w:r>
              <w:rPr>
                <w:sz w:val="14"/>
              </w:rPr>
              <w:t xml:space="preserve"> </w:t>
            </w:r>
            <w:r>
              <w:rPr>
                <w:sz w:val="14"/>
                <w:szCs w:val="14"/>
                <w:rtl/>
              </w:rPr>
              <w:t>العمل</w:t>
            </w:r>
            <w:r>
              <w:rPr>
                <w:sz w:val="14"/>
              </w:rPr>
              <w:t xml:space="preserve"> </w:t>
            </w:r>
            <w:r>
              <w:rPr>
                <w:sz w:val="14"/>
                <w:szCs w:val="14"/>
                <w:rtl/>
              </w:rPr>
              <w:t>حسب</w:t>
            </w:r>
            <w:r>
              <w:rPr>
                <w:sz w:val="14"/>
              </w:rPr>
              <w:t xml:space="preserve"> </w:t>
            </w:r>
            <w:r>
              <w:rPr>
                <w:sz w:val="14"/>
                <w:szCs w:val="14"/>
                <w:rtl/>
              </w:rPr>
              <w:t>الجدول</w:t>
            </w:r>
          </w:p>
        </w:tc>
        <w:tc>
          <w:tcPr>
            <w:tcW w:w="1367" w:type="dxa"/>
            <w:vAlign w:val="center"/>
          </w:tcPr>
          <w:p w14:paraId="364989B0" w14:textId="77777777" w:rsidR="007C5A5E" w:rsidRDefault="001C43AB">
            <w:pPr>
              <w:bidi/>
              <w:jc w:val="center"/>
            </w:pPr>
            <w:r>
              <w:rPr>
                <w:sz w:val="14"/>
              </w:rPr>
              <w:t>3</w:t>
            </w:r>
          </w:p>
        </w:tc>
      </w:tr>
      <w:tr w:rsidR="007C5A5E" w14:paraId="32E04F85" w14:textId="77777777">
        <w:trPr>
          <w:jc w:val="center"/>
        </w:trPr>
        <w:tc>
          <w:tcPr>
            <w:tcW w:w="1367" w:type="dxa"/>
            <w:vAlign w:val="center"/>
          </w:tcPr>
          <w:p w14:paraId="686390C3" w14:textId="77777777" w:rsidR="007C5A5E" w:rsidRDefault="001C43AB">
            <w:pPr>
              <w:bidi/>
              <w:jc w:val="center"/>
            </w:pPr>
            <w:r>
              <w:rPr>
                <w:sz w:val="14"/>
              </w:rPr>
              <w:t>................</w:t>
            </w:r>
          </w:p>
        </w:tc>
        <w:tc>
          <w:tcPr>
            <w:tcW w:w="1367" w:type="dxa"/>
            <w:gridSpan w:val="3"/>
            <w:vAlign w:val="center"/>
          </w:tcPr>
          <w:p w14:paraId="4EB56AEC" w14:textId="77777777" w:rsidR="007C5A5E" w:rsidRDefault="001C43AB">
            <w:pPr>
              <w:bidi/>
              <w:jc w:val="center"/>
            </w:pPr>
            <w:r>
              <w:rPr>
                <w:sz w:val="14"/>
              </w:rPr>
              <w:t>☐</w:t>
            </w:r>
            <w:r>
              <w:rPr>
                <w:sz w:val="14"/>
              </w:rPr>
              <w:t xml:space="preserve"> </w:t>
            </w:r>
            <w:r>
              <w:rPr>
                <w:sz w:val="14"/>
                <w:szCs w:val="14"/>
                <w:rtl/>
              </w:rPr>
              <w:t>أسبوعي</w:t>
            </w:r>
            <w:r>
              <w:rPr>
                <w:sz w:val="14"/>
              </w:rPr>
              <w:t xml:space="preserve"> ☐ </w:t>
            </w:r>
            <w:r>
              <w:rPr>
                <w:sz w:val="14"/>
                <w:szCs w:val="14"/>
                <w:rtl/>
              </w:rPr>
              <w:t>شهري</w:t>
            </w:r>
            <w:r>
              <w:rPr>
                <w:sz w:val="14"/>
              </w:rPr>
              <w:t xml:space="preserve"> ☐ </w:t>
            </w:r>
            <w:r>
              <w:rPr>
                <w:sz w:val="14"/>
                <w:szCs w:val="14"/>
                <w:rtl/>
              </w:rPr>
              <w:t>مرحلي</w:t>
            </w:r>
          </w:p>
        </w:tc>
        <w:tc>
          <w:tcPr>
            <w:tcW w:w="1367" w:type="dxa"/>
            <w:gridSpan w:val="3"/>
            <w:vAlign w:val="center"/>
          </w:tcPr>
          <w:p w14:paraId="20D3B0A9" w14:textId="77777777" w:rsidR="007C5A5E" w:rsidRDefault="001C43AB">
            <w:pPr>
              <w:bidi/>
              <w:jc w:val="center"/>
            </w:pPr>
            <w:r>
              <w:rPr>
                <w:sz w:val="14"/>
              </w:rPr>
              <w:t>................</w:t>
            </w:r>
          </w:p>
        </w:tc>
        <w:tc>
          <w:tcPr>
            <w:tcW w:w="1367" w:type="dxa"/>
            <w:gridSpan w:val="2"/>
            <w:vAlign w:val="center"/>
          </w:tcPr>
          <w:p w14:paraId="742CFD76" w14:textId="77777777" w:rsidR="007C5A5E" w:rsidRDefault="001C43AB">
            <w:pPr>
              <w:bidi/>
              <w:jc w:val="center"/>
            </w:pPr>
            <w:r>
              <w:rPr>
                <w:sz w:val="14"/>
              </w:rPr>
              <w:t>................</w:t>
            </w:r>
          </w:p>
        </w:tc>
        <w:tc>
          <w:tcPr>
            <w:tcW w:w="1367" w:type="dxa"/>
            <w:gridSpan w:val="2"/>
            <w:vAlign w:val="center"/>
          </w:tcPr>
          <w:p w14:paraId="7D048F4D" w14:textId="77777777" w:rsidR="007C5A5E" w:rsidRDefault="001C43AB">
            <w:pPr>
              <w:bidi/>
              <w:jc w:val="center"/>
            </w:pPr>
            <w:r>
              <w:rPr>
                <w:sz w:val="14"/>
              </w:rPr>
              <w:t>................</w:t>
            </w:r>
          </w:p>
        </w:tc>
        <w:tc>
          <w:tcPr>
            <w:tcW w:w="1367" w:type="dxa"/>
            <w:gridSpan w:val="3"/>
            <w:vAlign w:val="center"/>
          </w:tcPr>
          <w:p w14:paraId="32FA6B7E" w14:textId="77777777" w:rsidR="007C5A5E" w:rsidRDefault="001C43AB">
            <w:pPr>
              <w:bidi/>
              <w:jc w:val="center"/>
            </w:pPr>
            <w:r>
              <w:rPr>
                <w:sz w:val="14"/>
              </w:rPr>
              <w:t>................</w:t>
            </w:r>
          </w:p>
        </w:tc>
        <w:tc>
          <w:tcPr>
            <w:tcW w:w="1367" w:type="dxa"/>
            <w:gridSpan w:val="3"/>
            <w:vAlign w:val="center"/>
          </w:tcPr>
          <w:p w14:paraId="4BFA979D" w14:textId="77777777" w:rsidR="007C5A5E" w:rsidRDefault="001C43AB" w:rsidP="0037793C">
            <w:pPr>
              <w:bidi/>
            </w:pPr>
            <w:r>
              <w:rPr>
                <w:sz w:val="14"/>
                <w:szCs w:val="14"/>
                <w:rtl/>
              </w:rPr>
              <w:t>عدد</w:t>
            </w:r>
            <w:r>
              <w:rPr>
                <w:sz w:val="14"/>
              </w:rPr>
              <w:t xml:space="preserve"> </w:t>
            </w:r>
            <w:r>
              <w:rPr>
                <w:sz w:val="14"/>
                <w:szCs w:val="14"/>
                <w:rtl/>
              </w:rPr>
              <w:t>الشركاء</w:t>
            </w:r>
            <w:r>
              <w:rPr>
                <w:sz w:val="14"/>
              </w:rPr>
              <w:t xml:space="preserve"> </w:t>
            </w:r>
            <w:r>
              <w:rPr>
                <w:sz w:val="14"/>
                <w:szCs w:val="14"/>
                <w:rtl/>
              </w:rPr>
              <w:t>أو</w:t>
            </w:r>
            <w:r>
              <w:rPr>
                <w:sz w:val="14"/>
              </w:rPr>
              <w:t xml:space="preserve"> </w:t>
            </w:r>
            <w:r>
              <w:rPr>
                <w:sz w:val="14"/>
                <w:szCs w:val="14"/>
                <w:rtl/>
              </w:rPr>
              <w:t>الجهات</w:t>
            </w:r>
            <w:r>
              <w:rPr>
                <w:sz w:val="14"/>
              </w:rPr>
              <w:t xml:space="preserve"> </w:t>
            </w:r>
            <w:r>
              <w:rPr>
                <w:sz w:val="14"/>
                <w:szCs w:val="14"/>
                <w:rtl/>
              </w:rPr>
              <w:t>التي</w:t>
            </w:r>
            <w:r>
              <w:rPr>
                <w:sz w:val="14"/>
              </w:rPr>
              <w:t xml:space="preserve"> </w:t>
            </w:r>
            <w:r>
              <w:rPr>
                <w:sz w:val="14"/>
                <w:szCs w:val="14"/>
                <w:rtl/>
              </w:rPr>
              <w:t>تم</w:t>
            </w:r>
            <w:r>
              <w:rPr>
                <w:sz w:val="14"/>
              </w:rPr>
              <w:t xml:space="preserve"> </w:t>
            </w:r>
            <w:r>
              <w:rPr>
                <w:sz w:val="14"/>
                <w:szCs w:val="14"/>
                <w:rtl/>
              </w:rPr>
              <w:t>التواصل</w:t>
            </w:r>
            <w:r>
              <w:rPr>
                <w:sz w:val="14"/>
              </w:rPr>
              <w:t xml:space="preserve"> </w:t>
            </w:r>
            <w:r>
              <w:rPr>
                <w:sz w:val="14"/>
                <w:szCs w:val="14"/>
                <w:rtl/>
              </w:rPr>
              <w:t>معها</w:t>
            </w:r>
          </w:p>
        </w:tc>
        <w:tc>
          <w:tcPr>
            <w:tcW w:w="1367" w:type="dxa"/>
            <w:vAlign w:val="center"/>
          </w:tcPr>
          <w:p w14:paraId="67974FE1" w14:textId="77777777" w:rsidR="007C5A5E" w:rsidRDefault="001C43AB">
            <w:pPr>
              <w:bidi/>
              <w:jc w:val="center"/>
            </w:pPr>
            <w:r>
              <w:rPr>
                <w:sz w:val="14"/>
              </w:rPr>
              <w:t>4</w:t>
            </w:r>
          </w:p>
        </w:tc>
      </w:tr>
      <w:tr w:rsidR="007C5A5E" w14:paraId="770E4E59" w14:textId="77777777">
        <w:trPr>
          <w:jc w:val="center"/>
        </w:trPr>
        <w:tc>
          <w:tcPr>
            <w:tcW w:w="1367" w:type="dxa"/>
            <w:vAlign w:val="center"/>
          </w:tcPr>
          <w:p w14:paraId="6257608E" w14:textId="77777777" w:rsidR="007C5A5E" w:rsidRDefault="001C43AB">
            <w:pPr>
              <w:bidi/>
              <w:jc w:val="center"/>
            </w:pPr>
            <w:r>
              <w:rPr>
                <w:sz w:val="14"/>
              </w:rPr>
              <w:t>................</w:t>
            </w:r>
          </w:p>
        </w:tc>
        <w:tc>
          <w:tcPr>
            <w:tcW w:w="1367" w:type="dxa"/>
            <w:gridSpan w:val="3"/>
            <w:vAlign w:val="center"/>
          </w:tcPr>
          <w:p w14:paraId="4D200D1D" w14:textId="77777777" w:rsidR="007C5A5E" w:rsidRDefault="001C43AB">
            <w:pPr>
              <w:bidi/>
              <w:jc w:val="center"/>
            </w:pPr>
            <w:r>
              <w:rPr>
                <w:sz w:val="14"/>
              </w:rPr>
              <w:t>☐</w:t>
            </w:r>
            <w:r>
              <w:rPr>
                <w:sz w:val="14"/>
              </w:rPr>
              <w:t xml:space="preserve"> </w:t>
            </w:r>
            <w:r>
              <w:rPr>
                <w:sz w:val="14"/>
                <w:szCs w:val="14"/>
                <w:rtl/>
              </w:rPr>
              <w:t>أسبوعي</w:t>
            </w:r>
            <w:r>
              <w:rPr>
                <w:sz w:val="14"/>
              </w:rPr>
              <w:t xml:space="preserve"> ☐ </w:t>
            </w:r>
            <w:r>
              <w:rPr>
                <w:sz w:val="14"/>
                <w:szCs w:val="14"/>
                <w:rtl/>
              </w:rPr>
              <w:t>شهري</w:t>
            </w:r>
            <w:r>
              <w:rPr>
                <w:sz w:val="14"/>
              </w:rPr>
              <w:t xml:space="preserve"> ☐ </w:t>
            </w:r>
            <w:r>
              <w:rPr>
                <w:sz w:val="14"/>
                <w:szCs w:val="14"/>
                <w:rtl/>
              </w:rPr>
              <w:t>مرحلي</w:t>
            </w:r>
          </w:p>
        </w:tc>
        <w:tc>
          <w:tcPr>
            <w:tcW w:w="1367" w:type="dxa"/>
            <w:gridSpan w:val="3"/>
            <w:vAlign w:val="center"/>
          </w:tcPr>
          <w:p w14:paraId="61A3F018" w14:textId="77777777" w:rsidR="007C5A5E" w:rsidRDefault="001C43AB">
            <w:pPr>
              <w:bidi/>
              <w:jc w:val="center"/>
            </w:pPr>
            <w:r>
              <w:rPr>
                <w:sz w:val="14"/>
              </w:rPr>
              <w:t>................</w:t>
            </w:r>
          </w:p>
        </w:tc>
        <w:tc>
          <w:tcPr>
            <w:tcW w:w="1367" w:type="dxa"/>
            <w:gridSpan w:val="2"/>
            <w:vAlign w:val="center"/>
          </w:tcPr>
          <w:p w14:paraId="693EAB66" w14:textId="77777777" w:rsidR="007C5A5E" w:rsidRDefault="001C43AB">
            <w:pPr>
              <w:bidi/>
              <w:jc w:val="center"/>
            </w:pPr>
            <w:r>
              <w:rPr>
                <w:sz w:val="14"/>
              </w:rPr>
              <w:t>................</w:t>
            </w:r>
          </w:p>
        </w:tc>
        <w:tc>
          <w:tcPr>
            <w:tcW w:w="1367" w:type="dxa"/>
            <w:gridSpan w:val="2"/>
            <w:vAlign w:val="center"/>
          </w:tcPr>
          <w:p w14:paraId="24424A5D" w14:textId="77777777" w:rsidR="007C5A5E" w:rsidRDefault="001C43AB">
            <w:pPr>
              <w:bidi/>
              <w:jc w:val="center"/>
            </w:pPr>
            <w:r>
              <w:rPr>
                <w:sz w:val="14"/>
              </w:rPr>
              <w:t>................</w:t>
            </w:r>
          </w:p>
        </w:tc>
        <w:tc>
          <w:tcPr>
            <w:tcW w:w="1367" w:type="dxa"/>
            <w:gridSpan w:val="3"/>
            <w:vAlign w:val="center"/>
          </w:tcPr>
          <w:p w14:paraId="1E2B9140" w14:textId="77777777" w:rsidR="007C5A5E" w:rsidRDefault="001C43AB">
            <w:pPr>
              <w:bidi/>
              <w:jc w:val="center"/>
            </w:pPr>
            <w:r>
              <w:rPr>
                <w:sz w:val="14"/>
              </w:rPr>
              <w:t>................</w:t>
            </w:r>
          </w:p>
        </w:tc>
        <w:tc>
          <w:tcPr>
            <w:tcW w:w="1367" w:type="dxa"/>
            <w:gridSpan w:val="3"/>
            <w:vAlign w:val="center"/>
          </w:tcPr>
          <w:p w14:paraId="08701853" w14:textId="77777777" w:rsidR="007C5A5E" w:rsidRDefault="001C43AB" w:rsidP="0037793C">
            <w:pPr>
              <w:bidi/>
            </w:pPr>
            <w:r>
              <w:rPr>
                <w:sz w:val="14"/>
                <w:szCs w:val="14"/>
                <w:rtl/>
              </w:rPr>
              <w:t>نسبة</w:t>
            </w:r>
            <w:r>
              <w:rPr>
                <w:sz w:val="14"/>
              </w:rPr>
              <w:t xml:space="preserve"> </w:t>
            </w:r>
            <w:r>
              <w:rPr>
                <w:sz w:val="14"/>
                <w:szCs w:val="14"/>
                <w:rtl/>
              </w:rPr>
              <w:t>الالتزام</w:t>
            </w:r>
            <w:r>
              <w:rPr>
                <w:sz w:val="14"/>
              </w:rPr>
              <w:t xml:space="preserve"> </w:t>
            </w:r>
            <w:r>
              <w:rPr>
                <w:sz w:val="14"/>
                <w:szCs w:val="14"/>
                <w:rtl/>
              </w:rPr>
              <w:t>بالميزانية</w:t>
            </w:r>
            <w:r>
              <w:rPr>
                <w:sz w:val="14"/>
              </w:rPr>
              <w:t xml:space="preserve"> </w:t>
            </w:r>
            <w:r>
              <w:rPr>
                <w:sz w:val="14"/>
                <w:szCs w:val="14"/>
                <w:rtl/>
              </w:rPr>
              <w:t>المعتمدة</w:t>
            </w:r>
          </w:p>
        </w:tc>
        <w:tc>
          <w:tcPr>
            <w:tcW w:w="1367" w:type="dxa"/>
            <w:vAlign w:val="center"/>
          </w:tcPr>
          <w:p w14:paraId="4F61D3FC" w14:textId="77777777" w:rsidR="007C5A5E" w:rsidRDefault="001C43AB">
            <w:pPr>
              <w:bidi/>
              <w:jc w:val="center"/>
            </w:pPr>
            <w:r>
              <w:rPr>
                <w:sz w:val="14"/>
              </w:rPr>
              <w:t>5</w:t>
            </w:r>
          </w:p>
        </w:tc>
      </w:tr>
      <w:tr w:rsidR="007C5A5E" w14:paraId="78D37986" w14:textId="77777777">
        <w:trPr>
          <w:jc w:val="center"/>
        </w:trPr>
        <w:tc>
          <w:tcPr>
            <w:tcW w:w="1367" w:type="dxa"/>
            <w:vAlign w:val="center"/>
          </w:tcPr>
          <w:p w14:paraId="7AE0AA6F" w14:textId="77777777" w:rsidR="007C5A5E" w:rsidRDefault="001C43AB">
            <w:pPr>
              <w:bidi/>
              <w:jc w:val="center"/>
            </w:pPr>
            <w:r>
              <w:rPr>
                <w:sz w:val="14"/>
              </w:rPr>
              <w:t>................</w:t>
            </w:r>
          </w:p>
        </w:tc>
        <w:tc>
          <w:tcPr>
            <w:tcW w:w="1367" w:type="dxa"/>
            <w:gridSpan w:val="3"/>
            <w:vAlign w:val="center"/>
          </w:tcPr>
          <w:p w14:paraId="17F75924" w14:textId="77777777" w:rsidR="007C5A5E" w:rsidRDefault="001C43AB">
            <w:pPr>
              <w:bidi/>
              <w:jc w:val="center"/>
            </w:pPr>
            <w:r>
              <w:rPr>
                <w:sz w:val="14"/>
              </w:rPr>
              <w:t>☐</w:t>
            </w:r>
            <w:r>
              <w:rPr>
                <w:sz w:val="14"/>
              </w:rPr>
              <w:t xml:space="preserve"> </w:t>
            </w:r>
            <w:r>
              <w:rPr>
                <w:sz w:val="14"/>
                <w:szCs w:val="14"/>
                <w:rtl/>
              </w:rPr>
              <w:t>أسبوعي</w:t>
            </w:r>
            <w:r>
              <w:rPr>
                <w:sz w:val="14"/>
              </w:rPr>
              <w:t xml:space="preserve"> ☐ </w:t>
            </w:r>
            <w:r>
              <w:rPr>
                <w:sz w:val="14"/>
                <w:szCs w:val="14"/>
                <w:rtl/>
              </w:rPr>
              <w:t>شهري</w:t>
            </w:r>
            <w:r>
              <w:rPr>
                <w:sz w:val="14"/>
              </w:rPr>
              <w:t xml:space="preserve"> ☐ </w:t>
            </w:r>
            <w:r>
              <w:rPr>
                <w:sz w:val="14"/>
                <w:szCs w:val="14"/>
                <w:rtl/>
              </w:rPr>
              <w:t>مرحلي</w:t>
            </w:r>
          </w:p>
        </w:tc>
        <w:tc>
          <w:tcPr>
            <w:tcW w:w="1367" w:type="dxa"/>
            <w:gridSpan w:val="3"/>
            <w:vAlign w:val="center"/>
          </w:tcPr>
          <w:p w14:paraId="07237473" w14:textId="77777777" w:rsidR="007C5A5E" w:rsidRDefault="001C43AB">
            <w:pPr>
              <w:bidi/>
              <w:jc w:val="center"/>
            </w:pPr>
            <w:r>
              <w:rPr>
                <w:sz w:val="14"/>
              </w:rPr>
              <w:t>................</w:t>
            </w:r>
          </w:p>
        </w:tc>
        <w:tc>
          <w:tcPr>
            <w:tcW w:w="1367" w:type="dxa"/>
            <w:gridSpan w:val="2"/>
            <w:vAlign w:val="center"/>
          </w:tcPr>
          <w:p w14:paraId="7637265B" w14:textId="77777777" w:rsidR="007C5A5E" w:rsidRDefault="001C43AB">
            <w:pPr>
              <w:bidi/>
              <w:jc w:val="center"/>
            </w:pPr>
            <w:r>
              <w:rPr>
                <w:sz w:val="14"/>
              </w:rPr>
              <w:t>................</w:t>
            </w:r>
          </w:p>
        </w:tc>
        <w:tc>
          <w:tcPr>
            <w:tcW w:w="1367" w:type="dxa"/>
            <w:gridSpan w:val="2"/>
            <w:vAlign w:val="center"/>
          </w:tcPr>
          <w:p w14:paraId="3CC7754F" w14:textId="77777777" w:rsidR="007C5A5E" w:rsidRDefault="001C43AB">
            <w:pPr>
              <w:bidi/>
              <w:jc w:val="center"/>
            </w:pPr>
            <w:r>
              <w:rPr>
                <w:sz w:val="14"/>
              </w:rPr>
              <w:t>................</w:t>
            </w:r>
          </w:p>
        </w:tc>
        <w:tc>
          <w:tcPr>
            <w:tcW w:w="1367" w:type="dxa"/>
            <w:gridSpan w:val="3"/>
            <w:vAlign w:val="center"/>
          </w:tcPr>
          <w:p w14:paraId="4AEC221A" w14:textId="77777777" w:rsidR="007C5A5E" w:rsidRDefault="001C43AB">
            <w:pPr>
              <w:bidi/>
              <w:jc w:val="center"/>
            </w:pPr>
            <w:r>
              <w:rPr>
                <w:sz w:val="14"/>
              </w:rPr>
              <w:t>................</w:t>
            </w:r>
          </w:p>
        </w:tc>
        <w:tc>
          <w:tcPr>
            <w:tcW w:w="1367" w:type="dxa"/>
            <w:gridSpan w:val="3"/>
            <w:vAlign w:val="center"/>
          </w:tcPr>
          <w:p w14:paraId="5FE52772" w14:textId="77777777" w:rsidR="007C5A5E" w:rsidRDefault="001C43AB" w:rsidP="0037793C">
            <w:pPr>
              <w:bidi/>
            </w:pPr>
            <w:r>
              <w:rPr>
                <w:sz w:val="14"/>
                <w:szCs w:val="14"/>
                <w:rtl/>
              </w:rPr>
              <w:t>عدد</w:t>
            </w:r>
            <w:r>
              <w:rPr>
                <w:sz w:val="14"/>
              </w:rPr>
              <w:t xml:space="preserve"> </w:t>
            </w:r>
            <w:r>
              <w:rPr>
                <w:sz w:val="14"/>
                <w:szCs w:val="14"/>
                <w:rtl/>
              </w:rPr>
              <w:t>العملاء</w:t>
            </w:r>
            <w:r>
              <w:rPr>
                <w:sz w:val="14"/>
              </w:rPr>
              <w:t>/</w:t>
            </w:r>
            <w:r>
              <w:rPr>
                <w:sz w:val="14"/>
                <w:szCs w:val="14"/>
                <w:rtl/>
              </w:rPr>
              <w:t>المستخدمين</w:t>
            </w:r>
            <w:r>
              <w:rPr>
                <w:sz w:val="14"/>
              </w:rPr>
              <w:t xml:space="preserve"> </w:t>
            </w:r>
            <w:r>
              <w:rPr>
                <w:sz w:val="14"/>
                <w:szCs w:val="14"/>
                <w:rtl/>
              </w:rPr>
              <w:t>المحتملين</w:t>
            </w:r>
            <w:r>
              <w:rPr>
                <w:sz w:val="14"/>
              </w:rPr>
              <w:t xml:space="preserve"> </w:t>
            </w:r>
            <w:r>
              <w:rPr>
                <w:sz w:val="14"/>
                <w:szCs w:val="14"/>
                <w:rtl/>
              </w:rPr>
              <w:t>أو</w:t>
            </w:r>
            <w:r>
              <w:rPr>
                <w:sz w:val="14"/>
              </w:rPr>
              <w:t xml:space="preserve"> </w:t>
            </w:r>
            <w:r>
              <w:rPr>
                <w:sz w:val="14"/>
                <w:szCs w:val="14"/>
                <w:rtl/>
              </w:rPr>
              <w:t>التجارب</w:t>
            </w:r>
            <w:r>
              <w:rPr>
                <w:sz w:val="14"/>
              </w:rPr>
              <w:t xml:space="preserve"> </w:t>
            </w:r>
            <w:r>
              <w:rPr>
                <w:sz w:val="14"/>
                <w:szCs w:val="14"/>
                <w:rtl/>
              </w:rPr>
              <w:t>الميدانية</w:t>
            </w:r>
          </w:p>
        </w:tc>
        <w:tc>
          <w:tcPr>
            <w:tcW w:w="1367" w:type="dxa"/>
            <w:vAlign w:val="center"/>
          </w:tcPr>
          <w:p w14:paraId="75271EBF" w14:textId="77777777" w:rsidR="007C5A5E" w:rsidRDefault="001C43AB">
            <w:pPr>
              <w:bidi/>
              <w:jc w:val="center"/>
            </w:pPr>
            <w:r>
              <w:rPr>
                <w:sz w:val="14"/>
              </w:rPr>
              <w:t>6</w:t>
            </w:r>
          </w:p>
        </w:tc>
      </w:tr>
      <w:tr w:rsidR="007C5A5E" w14:paraId="47A3EEE7" w14:textId="77777777">
        <w:trPr>
          <w:jc w:val="center"/>
        </w:trPr>
        <w:tc>
          <w:tcPr>
            <w:tcW w:w="1367" w:type="dxa"/>
            <w:vAlign w:val="center"/>
          </w:tcPr>
          <w:p w14:paraId="63E9F87F" w14:textId="77777777" w:rsidR="007C5A5E" w:rsidRDefault="001C43AB">
            <w:pPr>
              <w:bidi/>
              <w:jc w:val="center"/>
            </w:pPr>
            <w:r>
              <w:rPr>
                <w:sz w:val="14"/>
              </w:rPr>
              <w:t>................</w:t>
            </w:r>
          </w:p>
        </w:tc>
        <w:tc>
          <w:tcPr>
            <w:tcW w:w="1367" w:type="dxa"/>
            <w:gridSpan w:val="3"/>
            <w:vAlign w:val="center"/>
          </w:tcPr>
          <w:p w14:paraId="21EF12DB" w14:textId="77777777" w:rsidR="007C5A5E" w:rsidRDefault="001C43AB">
            <w:pPr>
              <w:bidi/>
              <w:jc w:val="center"/>
            </w:pPr>
            <w:r>
              <w:rPr>
                <w:sz w:val="14"/>
              </w:rPr>
              <w:t>☐</w:t>
            </w:r>
            <w:r>
              <w:rPr>
                <w:sz w:val="14"/>
              </w:rPr>
              <w:t xml:space="preserve"> </w:t>
            </w:r>
            <w:r>
              <w:rPr>
                <w:sz w:val="14"/>
                <w:szCs w:val="14"/>
                <w:rtl/>
              </w:rPr>
              <w:t>أسبوعي</w:t>
            </w:r>
            <w:r>
              <w:rPr>
                <w:sz w:val="14"/>
              </w:rPr>
              <w:t xml:space="preserve"> ☐ </w:t>
            </w:r>
            <w:r>
              <w:rPr>
                <w:sz w:val="14"/>
                <w:szCs w:val="14"/>
                <w:rtl/>
              </w:rPr>
              <w:t>شهري</w:t>
            </w:r>
            <w:r>
              <w:rPr>
                <w:sz w:val="14"/>
              </w:rPr>
              <w:t xml:space="preserve"> ☐ </w:t>
            </w:r>
            <w:r>
              <w:rPr>
                <w:sz w:val="14"/>
                <w:szCs w:val="14"/>
                <w:rtl/>
              </w:rPr>
              <w:t>مرحلي</w:t>
            </w:r>
          </w:p>
        </w:tc>
        <w:tc>
          <w:tcPr>
            <w:tcW w:w="1367" w:type="dxa"/>
            <w:gridSpan w:val="3"/>
            <w:vAlign w:val="center"/>
          </w:tcPr>
          <w:p w14:paraId="6BB3128E" w14:textId="77777777" w:rsidR="007C5A5E" w:rsidRDefault="001C43AB">
            <w:pPr>
              <w:bidi/>
              <w:jc w:val="center"/>
            </w:pPr>
            <w:r>
              <w:rPr>
                <w:sz w:val="14"/>
              </w:rPr>
              <w:t>................</w:t>
            </w:r>
          </w:p>
        </w:tc>
        <w:tc>
          <w:tcPr>
            <w:tcW w:w="1367" w:type="dxa"/>
            <w:gridSpan w:val="2"/>
            <w:vAlign w:val="center"/>
          </w:tcPr>
          <w:p w14:paraId="4FDBB7DD" w14:textId="77777777" w:rsidR="007C5A5E" w:rsidRDefault="001C43AB">
            <w:pPr>
              <w:bidi/>
              <w:jc w:val="center"/>
            </w:pPr>
            <w:r>
              <w:rPr>
                <w:sz w:val="14"/>
              </w:rPr>
              <w:t>................</w:t>
            </w:r>
          </w:p>
        </w:tc>
        <w:tc>
          <w:tcPr>
            <w:tcW w:w="1367" w:type="dxa"/>
            <w:gridSpan w:val="2"/>
            <w:vAlign w:val="center"/>
          </w:tcPr>
          <w:p w14:paraId="3B2970E0" w14:textId="77777777" w:rsidR="007C5A5E" w:rsidRDefault="001C43AB">
            <w:pPr>
              <w:bidi/>
              <w:jc w:val="center"/>
            </w:pPr>
            <w:r>
              <w:rPr>
                <w:sz w:val="14"/>
              </w:rPr>
              <w:t>................</w:t>
            </w:r>
          </w:p>
        </w:tc>
        <w:tc>
          <w:tcPr>
            <w:tcW w:w="1367" w:type="dxa"/>
            <w:gridSpan w:val="3"/>
            <w:vAlign w:val="center"/>
          </w:tcPr>
          <w:p w14:paraId="3FDC282D" w14:textId="77777777" w:rsidR="007C5A5E" w:rsidRDefault="001C43AB">
            <w:pPr>
              <w:bidi/>
              <w:jc w:val="center"/>
            </w:pPr>
            <w:r>
              <w:rPr>
                <w:sz w:val="14"/>
              </w:rPr>
              <w:t>................</w:t>
            </w:r>
          </w:p>
        </w:tc>
        <w:tc>
          <w:tcPr>
            <w:tcW w:w="1367" w:type="dxa"/>
            <w:gridSpan w:val="3"/>
            <w:vAlign w:val="center"/>
          </w:tcPr>
          <w:p w14:paraId="7BFE2847" w14:textId="77777777" w:rsidR="007C5A5E" w:rsidRDefault="001C43AB" w:rsidP="0037793C">
            <w:pPr>
              <w:bidi/>
            </w:pPr>
            <w:r>
              <w:rPr>
                <w:sz w:val="14"/>
                <w:szCs w:val="14"/>
                <w:rtl/>
              </w:rPr>
              <w:t>مستوى</w:t>
            </w:r>
            <w:r>
              <w:rPr>
                <w:sz w:val="14"/>
              </w:rPr>
              <w:t xml:space="preserve"> </w:t>
            </w:r>
            <w:r>
              <w:rPr>
                <w:sz w:val="14"/>
                <w:szCs w:val="14"/>
                <w:rtl/>
              </w:rPr>
              <w:t>جاهزية</w:t>
            </w:r>
            <w:r>
              <w:rPr>
                <w:sz w:val="14"/>
              </w:rPr>
              <w:t xml:space="preserve"> </w:t>
            </w:r>
            <w:r>
              <w:rPr>
                <w:sz w:val="14"/>
                <w:szCs w:val="14"/>
                <w:rtl/>
              </w:rPr>
              <w:t>المنتج</w:t>
            </w:r>
            <w:r>
              <w:rPr>
                <w:sz w:val="14"/>
              </w:rPr>
              <w:t>/</w:t>
            </w:r>
            <w:r>
              <w:rPr>
                <w:sz w:val="14"/>
                <w:szCs w:val="14"/>
                <w:rtl/>
              </w:rPr>
              <w:t>الخدمة</w:t>
            </w:r>
          </w:p>
        </w:tc>
        <w:tc>
          <w:tcPr>
            <w:tcW w:w="1367" w:type="dxa"/>
            <w:vAlign w:val="center"/>
          </w:tcPr>
          <w:p w14:paraId="605C1524" w14:textId="77777777" w:rsidR="007C5A5E" w:rsidRDefault="001C43AB">
            <w:pPr>
              <w:bidi/>
              <w:jc w:val="center"/>
            </w:pPr>
            <w:r>
              <w:rPr>
                <w:sz w:val="14"/>
              </w:rPr>
              <w:t>7</w:t>
            </w:r>
          </w:p>
        </w:tc>
      </w:tr>
      <w:tr w:rsidR="007C5A5E" w14:paraId="573BB1A8" w14:textId="77777777">
        <w:trPr>
          <w:jc w:val="center"/>
        </w:trPr>
        <w:tc>
          <w:tcPr>
            <w:tcW w:w="1367" w:type="dxa"/>
            <w:vAlign w:val="center"/>
          </w:tcPr>
          <w:p w14:paraId="7710F22D" w14:textId="77777777" w:rsidR="007C5A5E" w:rsidRDefault="001C43AB">
            <w:pPr>
              <w:bidi/>
              <w:jc w:val="center"/>
            </w:pPr>
            <w:r>
              <w:rPr>
                <w:sz w:val="14"/>
              </w:rPr>
              <w:t>................</w:t>
            </w:r>
          </w:p>
        </w:tc>
        <w:tc>
          <w:tcPr>
            <w:tcW w:w="1367" w:type="dxa"/>
            <w:gridSpan w:val="3"/>
            <w:vAlign w:val="center"/>
          </w:tcPr>
          <w:p w14:paraId="60279584" w14:textId="77777777" w:rsidR="007C5A5E" w:rsidRDefault="001C43AB">
            <w:pPr>
              <w:bidi/>
              <w:jc w:val="center"/>
            </w:pPr>
            <w:r>
              <w:rPr>
                <w:sz w:val="14"/>
              </w:rPr>
              <w:t>☐</w:t>
            </w:r>
            <w:r>
              <w:rPr>
                <w:sz w:val="14"/>
              </w:rPr>
              <w:t xml:space="preserve"> </w:t>
            </w:r>
            <w:r>
              <w:rPr>
                <w:sz w:val="14"/>
                <w:szCs w:val="14"/>
                <w:rtl/>
              </w:rPr>
              <w:t>أسبوعي</w:t>
            </w:r>
            <w:r>
              <w:rPr>
                <w:sz w:val="14"/>
              </w:rPr>
              <w:t xml:space="preserve"> ☐ </w:t>
            </w:r>
            <w:r>
              <w:rPr>
                <w:sz w:val="14"/>
                <w:szCs w:val="14"/>
                <w:rtl/>
              </w:rPr>
              <w:t>شهري</w:t>
            </w:r>
            <w:r>
              <w:rPr>
                <w:sz w:val="14"/>
              </w:rPr>
              <w:t xml:space="preserve"> ☐ </w:t>
            </w:r>
            <w:r>
              <w:rPr>
                <w:sz w:val="14"/>
                <w:szCs w:val="14"/>
                <w:rtl/>
              </w:rPr>
              <w:t>مرحلي</w:t>
            </w:r>
          </w:p>
        </w:tc>
        <w:tc>
          <w:tcPr>
            <w:tcW w:w="1367" w:type="dxa"/>
            <w:gridSpan w:val="3"/>
            <w:vAlign w:val="center"/>
          </w:tcPr>
          <w:p w14:paraId="699FDBD1" w14:textId="77777777" w:rsidR="007C5A5E" w:rsidRDefault="001C43AB">
            <w:pPr>
              <w:bidi/>
              <w:jc w:val="center"/>
            </w:pPr>
            <w:r>
              <w:rPr>
                <w:sz w:val="14"/>
              </w:rPr>
              <w:t>................</w:t>
            </w:r>
          </w:p>
        </w:tc>
        <w:tc>
          <w:tcPr>
            <w:tcW w:w="1367" w:type="dxa"/>
            <w:gridSpan w:val="2"/>
            <w:vAlign w:val="center"/>
          </w:tcPr>
          <w:p w14:paraId="34C0CC39" w14:textId="77777777" w:rsidR="007C5A5E" w:rsidRDefault="001C43AB">
            <w:pPr>
              <w:bidi/>
              <w:jc w:val="center"/>
            </w:pPr>
            <w:r>
              <w:rPr>
                <w:sz w:val="14"/>
              </w:rPr>
              <w:t>................</w:t>
            </w:r>
          </w:p>
        </w:tc>
        <w:tc>
          <w:tcPr>
            <w:tcW w:w="1367" w:type="dxa"/>
            <w:gridSpan w:val="2"/>
            <w:vAlign w:val="center"/>
          </w:tcPr>
          <w:p w14:paraId="636784BD" w14:textId="77777777" w:rsidR="007C5A5E" w:rsidRDefault="001C43AB">
            <w:pPr>
              <w:bidi/>
              <w:jc w:val="center"/>
            </w:pPr>
            <w:r>
              <w:rPr>
                <w:sz w:val="14"/>
              </w:rPr>
              <w:t>................</w:t>
            </w:r>
          </w:p>
        </w:tc>
        <w:tc>
          <w:tcPr>
            <w:tcW w:w="1367" w:type="dxa"/>
            <w:gridSpan w:val="3"/>
            <w:vAlign w:val="center"/>
          </w:tcPr>
          <w:p w14:paraId="155C454B" w14:textId="77777777" w:rsidR="007C5A5E" w:rsidRDefault="001C43AB">
            <w:pPr>
              <w:bidi/>
              <w:jc w:val="center"/>
            </w:pPr>
            <w:r>
              <w:rPr>
                <w:sz w:val="14"/>
              </w:rPr>
              <w:t>................</w:t>
            </w:r>
          </w:p>
        </w:tc>
        <w:tc>
          <w:tcPr>
            <w:tcW w:w="1367" w:type="dxa"/>
            <w:gridSpan w:val="3"/>
            <w:vAlign w:val="center"/>
          </w:tcPr>
          <w:p w14:paraId="0FDB00AD" w14:textId="77777777" w:rsidR="007C5A5E" w:rsidRDefault="001C43AB" w:rsidP="0037793C">
            <w:pPr>
              <w:bidi/>
            </w:pPr>
            <w:r>
              <w:rPr>
                <w:sz w:val="14"/>
                <w:szCs w:val="14"/>
                <w:rtl/>
              </w:rPr>
              <w:t>مؤشر</w:t>
            </w:r>
            <w:r>
              <w:rPr>
                <w:sz w:val="14"/>
              </w:rPr>
              <w:t xml:space="preserve"> </w:t>
            </w:r>
            <w:r>
              <w:rPr>
                <w:sz w:val="14"/>
                <w:szCs w:val="14"/>
                <w:rtl/>
              </w:rPr>
              <w:t>أثر</w:t>
            </w:r>
            <w:r>
              <w:rPr>
                <w:sz w:val="14"/>
              </w:rPr>
              <w:t xml:space="preserve"> </w:t>
            </w:r>
            <w:r>
              <w:rPr>
                <w:sz w:val="14"/>
                <w:szCs w:val="14"/>
                <w:rtl/>
              </w:rPr>
              <w:t>مناسب</w:t>
            </w:r>
            <w:r>
              <w:rPr>
                <w:sz w:val="14"/>
              </w:rPr>
              <w:t xml:space="preserve"> </w:t>
            </w:r>
            <w:r>
              <w:rPr>
                <w:sz w:val="14"/>
                <w:szCs w:val="14"/>
                <w:rtl/>
              </w:rPr>
              <w:t>للمشروع</w:t>
            </w:r>
          </w:p>
        </w:tc>
        <w:tc>
          <w:tcPr>
            <w:tcW w:w="1367" w:type="dxa"/>
            <w:vAlign w:val="center"/>
          </w:tcPr>
          <w:p w14:paraId="5FB5A9B0" w14:textId="77777777" w:rsidR="007C5A5E" w:rsidRDefault="001C43AB">
            <w:pPr>
              <w:bidi/>
              <w:jc w:val="center"/>
            </w:pPr>
            <w:r>
              <w:rPr>
                <w:sz w:val="14"/>
              </w:rPr>
              <w:t>8</w:t>
            </w:r>
          </w:p>
        </w:tc>
      </w:tr>
      <w:tr w:rsidR="007C5A5E" w14:paraId="3EA65E91" w14:textId="77777777">
        <w:tblPrEx>
          <w:tblBorders>
            <w:top w:val="single" w:sz="8" w:space="0" w:color="1F4E79"/>
            <w:left w:val="single" w:sz="8" w:space="0" w:color="1F4E79"/>
            <w:bottom w:val="single" w:sz="8" w:space="0" w:color="1F4E79"/>
            <w:right w:val="single" w:sz="8" w:space="0" w:color="1F4E79"/>
            <w:insideH w:val="single" w:sz="8" w:space="0" w:color="1F4E79"/>
            <w:insideV w:val="single" w:sz="8" w:space="0" w:color="1F4E79"/>
          </w:tblBorders>
        </w:tblPrEx>
        <w:trPr>
          <w:jc w:val="center"/>
        </w:trPr>
        <w:tc>
          <w:tcPr>
            <w:tcW w:w="10936" w:type="dxa"/>
            <w:gridSpan w:val="18"/>
            <w:shd w:val="clear" w:color="auto" w:fill="D9EAF7"/>
            <w:vAlign w:val="center"/>
          </w:tcPr>
          <w:p w14:paraId="281B6960" w14:textId="5F1D9F4D" w:rsidR="007C5A5E" w:rsidRDefault="001C43AB" w:rsidP="0037793C">
            <w:pPr>
              <w:pStyle w:val="ListParagraph"/>
              <w:numPr>
                <w:ilvl w:val="0"/>
                <w:numId w:val="10"/>
              </w:numPr>
              <w:bidi/>
            </w:pPr>
            <w:r w:rsidRPr="0037793C">
              <w:rPr>
                <w:b/>
                <w:bCs/>
                <w:color w:val="1F4E79"/>
                <w:sz w:val="21"/>
                <w:szCs w:val="21"/>
                <w:rtl/>
              </w:rPr>
              <w:t>تعريف</w:t>
            </w:r>
            <w:r w:rsidRPr="0037793C">
              <w:rPr>
                <w:b/>
                <w:color w:val="1F4E79"/>
                <w:sz w:val="21"/>
              </w:rPr>
              <w:t xml:space="preserve"> </w:t>
            </w:r>
            <w:r w:rsidRPr="0037793C">
              <w:rPr>
                <w:b/>
                <w:bCs/>
                <w:color w:val="1F4E79"/>
                <w:sz w:val="21"/>
                <w:szCs w:val="21"/>
                <w:rtl/>
              </w:rPr>
              <w:t>المؤشرات</w:t>
            </w:r>
            <w:r w:rsidRPr="0037793C">
              <w:rPr>
                <w:b/>
                <w:color w:val="1F4E79"/>
                <w:sz w:val="21"/>
              </w:rPr>
              <w:t xml:space="preserve"> </w:t>
            </w:r>
            <w:r w:rsidRPr="0037793C">
              <w:rPr>
                <w:b/>
                <w:bCs/>
                <w:color w:val="1F4E79"/>
                <w:sz w:val="21"/>
                <w:szCs w:val="21"/>
                <w:rtl/>
              </w:rPr>
              <w:t>وحدود</w:t>
            </w:r>
            <w:r w:rsidRPr="0037793C">
              <w:rPr>
                <w:b/>
                <w:color w:val="1F4E79"/>
                <w:sz w:val="21"/>
              </w:rPr>
              <w:t xml:space="preserve"> </w:t>
            </w:r>
            <w:r w:rsidRPr="0037793C">
              <w:rPr>
                <w:b/>
                <w:bCs/>
                <w:color w:val="1F4E79"/>
                <w:sz w:val="21"/>
                <w:szCs w:val="21"/>
                <w:rtl/>
              </w:rPr>
              <w:t>التقييم</w:t>
            </w:r>
          </w:p>
        </w:tc>
      </w:tr>
      <w:tr w:rsidR="007C5A5E" w14:paraId="2FAB4BA6" w14:textId="77777777">
        <w:trPr>
          <w:jc w:val="center"/>
        </w:trPr>
        <w:tc>
          <w:tcPr>
            <w:tcW w:w="1823" w:type="dxa"/>
            <w:gridSpan w:val="3"/>
            <w:shd w:val="clear" w:color="auto" w:fill="D9EAF7"/>
            <w:vAlign w:val="center"/>
          </w:tcPr>
          <w:p w14:paraId="0F86C096" w14:textId="77777777" w:rsidR="007C5A5E" w:rsidRDefault="001C43AB">
            <w:pPr>
              <w:bidi/>
              <w:jc w:val="center"/>
            </w:pPr>
            <w:r>
              <w:rPr>
                <w:b/>
                <w:bCs/>
                <w:color w:val="1F4E79"/>
                <w:sz w:val="15"/>
                <w:szCs w:val="15"/>
                <w:rtl/>
              </w:rPr>
              <w:t>أحمر</w:t>
            </w:r>
            <w:r>
              <w:rPr>
                <w:b/>
                <w:color w:val="1F4E79"/>
                <w:sz w:val="15"/>
              </w:rPr>
              <w:t xml:space="preserve">: </w:t>
            </w:r>
            <w:r>
              <w:rPr>
                <w:b/>
                <w:bCs/>
                <w:color w:val="1F4E79"/>
                <w:sz w:val="15"/>
                <w:szCs w:val="15"/>
                <w:rtl/>
              </w:rPr>
              <w:t>يحتاج</w:t>
            </w:r>
            <w:r>
              <w:rPr>
                <w:b/>
                <w:color w:val="1F4E79"/>
                <w:sz w:val="15"/>
              </w:rPr>
              <w:t xml:space="preserve"> </w:t>
            </w:r>
            <w:r>
              <w:rPr>
                <w:b/>
                <w:bCs/>
                <w:color w:val="1F4E79"/>
                <w:sz w:val="15"/>
                <w:szCs w:val="15"/>
                <w:rtl/>
              </w:rPr>
              <w:t>تدخل</w:t>
            </w:r>
          </w:p>
        </w:tc>
        <w:tc>
          <w:tcPr>
            <w:tcW w:w="1823" w:type="dxa"/>
            <w:gridSpan w:val="3"/>
            <w:shd w:val="clear" w:color="auto" w:fill="D9EAF7"/>
            <w:vAlign w:val="center"/>
          </w:tcPr>
          <w:p w14:paraId="3F970126" w14:textId="77777777" w:rsidR="007C5A5E" w:rsidRDefault="001C43AB">
            <w:pPr>
              <w:bidi/>
              <w:jc w:val="center"/>
            </w:pPr>
            <w:r>
              <w:rPr>
                <w:b/>
                <w:bCs/>
                <w:color w:val="1F4E79"/>
                <w:sz w:val="15"/>
                <w:szCs w:val="15"/>
                <w:rtl/>
              </w:rPr>
              <w:t>أصفر</w:t>
            </w:r>
            <w:r>
              <w:rPr>
                <w:b/>
                <w:color w:val="1F4E79"/>
                <w:sz w:val="15"/>
              </w:rPr>
              <w:t xml:space="preserve">: </w:t>
            </w:r>
            <w:r>
              <w:rPr>
                <w:b/>
                <w:bCs/>
                <w:color w:val="1F4E79"/>
                <w:sz w:val="15"/>
                <w:szCs w:val="15"/>
                <w:rtl/>
              </w:rPr>
              <w:t>يحتاج</w:t>
            </w:r>
            <w:r>
              <w:rPr>
                <w:b/>
                <w:color w:val="1F4E79"/>
                <w:sz w:val="15"/>
              </w:rPr>
              <w:t xml:space="preserve"> </w:t>
            </w:r>
            <w:r>
              <w:rPr>
                <w:b/>
                <w:bCs/>
                <w:color w:val="1F4E79"/>
                <w:sz w:val="15"/>
                <w:szCs w:val="15"/>
                <w:rtl/>
              </w:rPr>
              <w:t>متابعة</w:t>
            </w:r>
          </w:p>
        </w:tc>
        <w:tc>
          <w:tcPr>
            <w:tcW w:w="1823" w:type="dxa"/>
            <w:gridSpan w:val="3"/>
            <w:shd w:val="clear" w:color="auto" w:fill="D9EAF7"/>
            <w:vAlign w:val="center"/>
          </w:tcPr>
          <w:p w14:paraId="1F13F3A9" w14:textId="77777777" w:rsidR="007C5A5E" w:rsidRDefault="001C43AB">
            <w:pPr>
              <w:bidi/>
              <w:jc w:val="center"/>
            </w:pPr>
            <w:r>
              <w:rPr>
                <w:b/>
                <w:bCs/>
                <w:color w:val="1F4E79"/>
                <w:sz w:val="15"/>
                <w:szCs w:val="15"/>
                <w:rtl/>
              </w:rPr>
              <w:t>أخضر</w:t>
            </w:r>
            <w:r>
              <w:rPr>
                <w:b/>
                <w:color w:val="1F4E79"/>
                <w:sz w:val="15"/>
              </w:rPr>
              <w:t xml:space="preserve">: </w:t>
            </w:r>
            <w:r>
              <w:rPr>
                <w:b/>
                <w:bCs/>
                <w:color w:val="1F4E79"/>
                <w:sz w:val="15"/>
                <w:szCs w:val="15"/>
                <w:rtl/>
              </w:rPr>
              <w:t>ضمن</w:t>
            </w:r>
            <w:r>
              <w:rPr>
                <w:b/>
                <w:color w:val="1F4E79"/>
                <w:sz w:val="15"/>
              </w:rPr>
              <w:t xml:space="preserve"> </w:t>
            </w:r>
            <w:r>
              <w:rPr>
                <w:b/>
                <w:bCs/>
                <w:color w:val="1F4E79"/>
                <w:sz w:val="15"/>
                <w:szCs w:val="15"/>
                <w:rtl/>
              </w:rPr>
              <w:t>الخطة</w:t>
            </w:r>
          </w:p>
        </w:tc>
        <w:tc>
          <w:tcPr>
            <w:tcW w:w="1823" w:type="dxa"/>
            <w:gridSpan w:val="3"/>
            <w:shd w:val="clear" w:color="auto" w:fill="D9EAF7"/>
            <w:vAlign w:val="center"/>
          </w:tcPr>
          <w:p w14:paraId="5B77609A" w14:textId="77777777" w:rsidR="007C5A5E" w:rsidRDefault="001C43AB">
            <w:pPr>
              <w:bidi/>
              <w:jc w:val="center"/>
            </w:pPr>
            <w:r>
              <w:rPr>
                <w:b/>
                <w:bCs/>
                <w:color w:val="1F4E79"/>
                <w:sz w:val="15"/>
                <w:szCs w:val="15"/>
                <w:rtl/>
              </w:rPr>
              <w:t>طريقة</w:t>
            </w:r>
            <w:r>
              <w:rPr>
                <w:b/>
                <w:color w:val="1F4E79"/>
                <w:sz w:val="15"/>
              </w:rPr>
              <w:t xml:space="preserve"> </w:t>
            </w:r>
            <w:r>
              <w:rPr>
                <w:b/>
                <w:bCs/>
                <w:color w:val="1F4E79"/>
                <w:sz w:val="15"/>
                <w:szCs w:val="15"/>
                <w:rtl/>
              </w:rPr>
              <w:t>الحساب</w:t>
            </w:r>
          </w:p>
        </w:tc>
        <w:tc>
          <w:tcPr>
            <w:tcW w:w="1823" w:type="dxa"/>
            <w:gridSpan w:val="3"/>
            <w:shd w:val="clear" w:color="auto" w:fill="D9EAF7"/>
            <w:vAlign w:val="center"/>
          </w:tcPr>
          <w:p w14:paraId="0DC1D55B" w14:textId="77777777" w:rsidR="007C5A5E" w:rsidRDefault="001C43AB">
            <w:pPr>
              <w:bidi/>
              <w:jc w:val="center"/>
            </w:pPr>
            <w:r>
              <w:rPr>
                <w:b/>
                <w:bCs/>
                <w:color w:val="1F4E79"/>
                <w:sz w:val="15"/>
                <w:szCs w:val="15"/>
                <w:rtl/>
              </w:rPr>
              <w:t>المؤشر</w:t>
            </w:r>
          </w:p>
        </w:tc>
        <w:tc>
          <w:tcPr>
            <w:tcW w:w="1823" w:type="dxa"/>
            <w:gridSpan w:val="3"/>
            <w:shd w:val="clear" w:color="auto" w:fill="D9EAF7"/>
            <w:vAlign w:val="center"/>
          </w:tcPr>
          <w:p w14:paraId="6022BCA1" w14:textId="77777777" w:rsidR="007C5A5E" w:rsidRDefault="001C43AB">
            <w:pPr>
              <w:bidi/>
              <w:jc w:val="center"/>
            </w:pPr>
            <w:r>
              <w:rPr>
                <w:b/>
                <w:bCs/>
                <w:color w:val="1F4E79"/>
                <w:sz w:val="15"/>
                <w:szCs w:val="15"/>
                <w:rtl/>
              </w:rPr>
              <w:t>م</w:t>
            </w:r>
          </w:p>
        </w:tc>
      </w:tr>
      <w:tr w:rsidR="007C5A5E" w14:paraId="0D09D3D7" w14:textId="77777777">
        <w:trPr>
          <w:jc w:val="center"/>
        </w:trPr>
        <w:tc>
          <w:tcPr>
            <w:tcW w:w="1823" w:type="dxa"/>
            <w:gridSpan w:val="3"/>
            <w:vAlign w:val="center"/>
          </w:tcPr>
          <w:p w14:paraId="5981ED01" w14:textId="77777777" w:rsidR="007C5A5E" w:rsidRDefault="001C43AB">
            <w:pPr>
              <w:bidi/>
              <w:jc w:val="center"/>
            </w:pPr>
            <w:r>
              <w:rPr>
                <w:sz w:val="14"/>
              </w:rPr>
              <w:t>................</w:t>
            </w:r>
          </w:p>
        </w:tc>
        <w:tc>
          <w:tcPr>
            <w:tcW w:w="1823" w:type="dxa"/>
            <w:gridSpan w:val="3"/>
            <w:vAlign w:val="center"/>
          </w:tcPr>
          <w:p w14:paraId="686E2710" w14:textId="77777777" w:rsidR="007C5A5E" w:rsidRDefault="001C43AB">
            <w:pPr>
              <w:bidi/>
              <w:jc w:val="center"/>
            </w:pPr>
            <w:r>
              <w:rPr>
                <w:sz w:val="14"/>
              </w:rPr>
              <w:t>................</w:t>
            </w:r>
          </w:p>
        </w:tc>
        <w:tc>
          <w:tcPr>
            <w:tcW w:w="1823" w:type="dxa"/>
            <w:gridSpan w:val="3"/>
            <w:vAlign w:val="center"/>
          </w:tcPr>
          <w:p w14:paraId="64DD79A3" w14:textId="77777777" w:rsidR="007C5A5E" w:rsidRDefault="001C43AB">
            <w:pPr>
              <w:bidi/>
              <w:jc w:val="center"/>
            </w:pPr>
            <w:r>
              <w:rPr>
                <w:sz w:val="14"/>
              </w:rPr>
              <w:t>................</w:t>
            </w:r>
          </w:p>
        </w:tc>
        <w:tc>
          <w:tcPr>
            <w:tcW w:w="1823" w:type="dxa"/>
            <w:gridSpan w:val="3"/>
            <w:vAlign w:val="center"/>
          </w:tcPr>
          <w:p w14:paraId="1F90407A" w14:textId="77777777" w:rsidR="007C5A5E" w:rsidRDefault="001C43AB">
            <w:pPr>
              <w:bidi/>
              <w:jc w:val="center"/>
            </w:pPr>
            <w:r>
              <w:rPr>
                <w:sz w:val="14"/>
              </w:rPr>
              <w:t>................</w:t>
            </w:r>
          </w:p>
        </w:tc>
        <w:tc>
          <w:tcPr>
            <w:tcW w:w="1823" w:type="dxa"/>
            <w:gridSpan w:val="3"/>
            <w:vAlign w:val="center"/>
          </w:tcPr>
          <w:p w14:paraId="7C064F20" w14:textId="77777777" w:rsidR="007C5A5E" w:rsidRDefault="001C43AB">
            <w:pPr>
              <w:bidi/>
              <w:jc w:val="center"/>
            </w:pPr>
            <w:r>
              <w:rPr>
                <w:sz w:val="14"/>
              </w:rPr>
              <w:t>................</w:t>
            </w:r>
          </w:p>
        </w:tc>
        <w:tc>
          <w:tcPr>
            <w:tcW w:w="1823" w:type="dxa"/>
            <w:gridSpan w:val="3"/>
            <w:vAlign w:val="center"/>
          </w:tcPr>
          <w:p w14:paraId="1916716B" w14:textId="77777777" w:rsidR="007C5A5E" w:rsidRDefault="001C43AB">
            <w:pPr>
              <w:bidi/>
              <w:jc w:val="center"/>
            </w:pPr>
            <w:r>
              <w:rPr>
                <w:sz w:val="14"/>
              </w:rPr>
              <w:t>1</w:t>
            </w:r>
          </w:p>
        </w:tc>
      </w:tr>
      <w:tr w:rsidR="007C5A5E" w14:paraId="6AF2B9F0" w14:textId="77777777">
        <w:trPr>
          <w:jc w:val="center"/>
        </w:trPr>
        <w:tc>
          <w:tcPr>
            <w:tcW w:w="1823" w:type="dxa"/>
            <w:gridSpan w:val="3"/>
            <w:vAlign w:val="center"/>
          </w:tcPr>
          <w:p w14:paraId="4D109AE6" w14:textId="77777777" w:rsidR="007C5A5E" w:rsidRDefault="001C43AB">
            <w:pPr>
              <w:bidi/>
              <w:jc w:val="center"/>
            </w:pPr>
            <w:r>
              <w:rPr>
                <w:sz w:val="14"/>
              </w:rPr>
              <w:t>................</w:t>
            </w:r>
          </w:p>
        </w:tc>
        <w:tc>
          <w:tcPr>
            <w:tcW w:w="1823" w:type="dxa"/>
            <w:gridSpan w:val="3"/>
            <w:vAlign w:val="center"/>
          </w:tcPr>
          <w:p w14:paraId="11134173" w14:textId="77777777" w:rsidR="007C5A5E" w:rsidRDefault="001C43AB">
            <w:pPr>
              <w:bidi/>
              <w:jc w:val="center"/>
            </w:pPr>
            <w:r>
              <w:rPr>
                <w:sz w:val="14"/>
              </w:rPr>
              <w:t>................</w:t>
            </w:r>
          </w:p>
        </w:tc>
        <w:tc>
          <w:tcPr>
            <w:tcW w:w="1823" w:type="dxa"/>
            <w:gridSpan w:val="3"/>
            <w:vAlign w:val="center"/>
          </w:tcPr>
          <w:p w14:paraId="2AC28EBA" w14:textId="77777777" w:rsidR="007C5A5E" w:rsidRDefault="001C43AB">
            <w:pPr>
              <w:bidi/>
              <w:jc w:val="center"/>
            </w:pPr>
            <w:r>
              <w:rPr>
                <w:sz w:val="14"/>
              </w:rPr>
              <w:t>................</w:t>
            </w:r>
          </w:p>
        </w:tc>
        <w:tc>
          <w:tcPr>
            <w:tcW w:w="1823" w:type="dxa"/>
            <w:gridSpan w:val="3"/>
            <w:vAlign w:val="center"/>
          </w:tcPr>
          <w:p w14:paraId="04EA4705" w14:textId="77777777" w:rsidR="007C5A5E" w:rsidRDefault="001C43AB">
            <w:pPr>
              <w:bidi/>
              <w:jc w:val="center"/>
            </w:pPr>
            <w:r>
              <w:rPr>
                <w:sz w:val="14"/>
              </w:rPr>
              <w:t>................</w:t>
            </w:r>
          </w:p>
        </w:tc>
        <w:tc>
          <w:tcPr>
            <w:tcW w:w="1823" w:type="dxa"/>
            <w:gridSpan w:val="3"/>
            <w:vAlign w:val="center"/>
          </w:tcPr>
          <w:p w14:paraId="2AB34F4D" w14:textId="77777777" w:rsidR="007C5A5E" w:rsidRDefault="001C43AB">
            <w:pPr>
              <w:bidi/>
              <w:jc w:val="center"/>
            </w:pPr>
            <w:r>
              <w:rPr>
                <w:sz w:val="14"/>
              </w:rPr>
              <w:t>................</w:t>
            </w:r>
          </w:p>
        </w:tc>
        <w:tc>
          <w:tcPr>
            <w:tcW w:w="1823" w:type="dxa"/>
            <w:gridSpan w:val="3"/>
            <w:vAlign w:val="center"/>
          </w:tcPr>
          <w:p w14:paraId="3BF61790" w14:textId="77777777" w:rsidR="007C5A5E" w:rsidRDefault="001C43AB">
            <w:pPr>
              <w:bidi/>
              <w:jc w:val="center"/>
            </w:pPr>
            <w:r>
              <w:rPr>
                <w:sz w:val="14"/>
              </w:rPr>
              <w:t>2</w:t>
            </w:r>
          </w:p>
        </w:tc>
      </w:tr>
      <w:tr w:rsidR="007C5A5E" w14:paraId="2B5301B2" w14:textId="77777777">
        <w:trPr>
          <w:jc w:val="center"/>
        </w:trPr>
        <w:tc>
          <w:tcPr>
            <w:tcW w:w="1823" w:type="dxa"/>
            <w:gridSpan w:val="3"/>
            <w:vAlign w:val="center"/>
          </w:tcPr>
          <w:p w14:paraId="7CD42917" w14:textId="77777777" w:rsidR="007C5A5E" w:rsidRDefault="001C43AB">
            <w:pPr>
              <w:bidi/>
              <w:jc w:val="center"/>
            </w:pPr>
            <w:r>
              <w:rPr>
                <w:sz w:val="14"/>
              </w:rPr>
              <w:t>................</w:t>
            </w:r>
          </w:p>
        </w:tc>
        <w:tc>
          <w:tcPr>
            <w:tcW w:w="1823" w:type="dxa"/>
            <w:gridSpan w:val="3"/>
            <w:vAlign w:val="center"/>
          </w:tcPr>
          <w:p w14:paraId="72394FC3" w14:textId="77777777" w:rsidR="007C5A5E" w:rsidRDefault="001C43AB">
            <w:pPr>
              <w:bidi/>
              <w:jc w:val="center"/>
            </w:pPr>
            <w:r>
              <w:rPr>
                <w:sz w:val="14"/>
              </w:rPr>
              <w:t>................</w:t>
            </w:r>
          </w:p>
        </w:tc>
        <w:tc>
          <w:tcPr>
            <w:tcW w:w="1823" w:type="dxa"/>
            <w:gridSpan w:val="3"/>
            <w:vAlign w:val="center"/>
          </w:tcPr>
          <w:p w14:paraId="1BB5E826" w14:textId="77777777" w:rsidR="007C5A5E" w:rsidRDefault="001C43AB">
            <w:pPr>
              <w:bidi/>
              <w:jc w:val="center"/>
            </w:pPr>
            <w:r>
              <w:rPr>
                <w:sz w:val="14"/>
              </w:rPr>
              <w:t>................</w:t>
            </w:r>
          </w:p>
        </w:tc>
        <w:tc>
          <w:tcPr>
            <w:tcW w:w="1823" w:type="dxa"/>
            <w:gridSpan w:val="3"/>
            <w:vAlign w:val="center"/>
          </w:tcPr>
          <w:p w14:paraId="2C97BA78" w14:textId="77777777" w:rsidR="007C5A5E" w:rsidRDefault="001C43AB">
            <w:pPr>
              <w:bidi/>
              <w:jc w:val="center"/>
            </w:pPr>
            <w:r>
              <w:rPr>
                <w:sz w:val="14"/>
              </w:rPr>
              <w:t>................</w:t>
            </w:r>
          </w:p>
        </w:tc>
        <w:tc>
          <w:tcPr>
            <w:tcW w:w="1823" w:type="dxa"/>
            <w:gridSpan w:val="3"/>
            <w:vAlign w:val="center"/>
          </w:tcPr>
          <w:p w14:paraId="53D95E11" w14:textId="77777777" w:rsidR="007C5A5E" w:rsidRDefault="001C43AB">
            <w:pPr>
              <w:bidi/>
              <w:jc w:val="center"/>
            </w:pPr>
            <w:r>
              <w:rPr>
                <w:sz w:val="14"/>
              </w:rPr>
              <w:t>................</w:t>
            </w:r>
          </w:p>
        </w:tc>
        <w:tc>
          <w:tcPr>
            <w:tcW w:w="1823" w:type="dxa"/>
            <w:gridSpan w:val="3"/>
            <w:vAlign w:val="center"/>
          </w:tcPr>
          <w:p w14:paraId="54FA8F29" w14:textId="77777777" w:rsidR="007C5A5E" w:rsidRDefault="001C43AB">
            <w:pPr>
              <w:bidi/>
              <w:jc w:val="center"/>
            </w:pPr>
            <w:r>
              <w:rPr>
                <w:sz w:val="14"/>
              </w:rPr>
              <w:t>3</w:t>
            </w:r>
          </w:p>
        </w:tc>
      </w:tr>
      <w:tr w:rsidR="007C5A5E" w14:paraId="6E61E672" w14:textId="77777777">
        <w:trPr>
          <w:jc w:val="center"/>
        </w:trPr>
        <w:tc>
          <w:tcPr>
            <w:tcW w:w="1823" w:type="dxa"/>
            <w:gridSpan w:val="3"/>
            <w:vAlign w:val="center"/>
          </w:tcPr>
          <w:p w14:paraId="2A74CF6D" w14:textId="77777777" w:rsidR="007C5A5E" w:rsidRDefault="001C43AB">
            <w:pPr>
              <w:bidi/>
              <w:jc w:val="center"/>
            </w:pPr>
            <w:r>
              <w:rPr>
                <w:sz w:val="14"/>
              </w:rPr>
              <w:t>................</w:t>
            </w:r>
          </w:p>
        </w:tc>
        <w:tc>
          <w:tcPr>
            <w:tcW w:w="1823" w:type="dxa"/>
            <w:gridSpan w:val="3"/>
            <w:vAlign w:val="center"/>
          </w:tcPr>
          <w:p w14:paraId="5E464031" w14:textId="77777777" w:rsidR="007C5A5E" w:rsidRDefault="001C43AB">
            <w:pPr>
              <w:bidi/>
              <w:jc w:val="center"/>
            </w:pPr>
            <w:r>
              <w:rPr>
                <w:sz w:val="14"/>
              </w:rPr>
              <w:t>................</w:t>
            </w:r>
          </w:p>
        </w:tc>
        <w:tc>
          <w:tcPr>
            <w:tcW w:w="1823" w:type="dxa"/>
            <w:gridSpan w:val="3"/>
            <w:vAlign w:val="center"/>
          </w:tcPr>
          <w:p w14:paraId="48198F76" w14:textId="77777777" w:rsidR="007C5A5E" w:rsidRDefault="001C43AB">
            <w:pPr>
              <w:bidi/>
              <w:jc w:val="center"/>
            </w:pPr>
            <w:r>
              <w:rPr>
                <w:sz w:val="14"/>
              </w:rPr>
              <w:t>................</w:t>
            </w:r>
          </w:p>
        </w:tc>
        <w:tc>
          <w:tcPr>
            <w:tcW w:w="1823" w:type="dxa"/>
            <w:gridSpan w:val="3"/>
            <w:vAlign w:val="center"/>
          </w:tcPr>
          <w:p w14:paraId="17A17EC8" w14:textId="77777777" w:rsidR="007C5A5E" w:rsidRDefault="001C43AB">
            <w:pPr>
              <w:bidi/>
              <w:jc w:val="center"/>
            </w:pPr>
            <w:r>
              <w:rPr>
                <w:sz w:val="14"/>
              </w:rPr>
              <w:t>................</w:t>
            </w:r>
          </w:p>
        </w:tc>
        <w:tc>
          <w:tcPr>
            <w:tcW w:w="1823" w:type="dxa"/>
            <w:gridSpan w:val="3"/>
            <w:vAlign w:val="center"/>
          </w:tcPr>
          <w:p w14:paraId="29897B20" w14:textId="77777777" w:rsidR="007C5A5E" w:rsidRDefault="001C43AB">
            <w:pPr>
              <w:bidi/>
              <w:jc w:val="center"/>
            </w:pPr>
            <w:r>
              <w:rPr>
                <w:sz w:val="14"/>
              </w:rPr>
              <w:t>................</w:t>
            </w:r>
          </w:p>
        </w:tc>
        <w:tc>
          <w:tcPr>
            <w:tcW w:w="1823" w:type="dxa"/>
            <w:gridSpan w:val="3"/>
            <w:vAlign w:val="center"/>
          </w:tcPr>
          <w:p w14:paraId="1A454482" w14:textId="77777777" w:rsidR="007C5A5E" w:rsidRDefault="001C43AB">
            <w:pPr>
              <w:bidi/>
              <w:jc w:val="center"/>
            </w:pPr>
            <w:r>
              <w:rPr>
                <w:sz w:val="14"/>
              </w:rPr>
              <w:t>4</w:t>
            </w:r>
          </w:p>
        </w:tc>
      </w:tr>
      <w:tr w:rsidR="007C5A5E" w14:paraId="7A9B7878" w14:textId="77777777">
        <w:trPr>
          <w:jc w:val="center"/>
        </w:trPr>
        <w:tc>
          <w:tcPr>
            <w:tcW w:w="1823" w:type="dxa"/>
            <w:gridSpan w:val="3"/>
            <w:vAlign w:val="center"/>
          </w:tcPr>
          <w:p w14:paraId="3CD29E99" w14:textId="77777777" w:rsidR="007C5A5E" w:rsidRDefault="001C43AB">
            <w:pPr>
              <w:bidi/>
              <w:jc w:val="center"/>
            </w:pPr>
            <w:r>
              <w:rPr>
                <w:sz w:val="14"/>
              </w:rPr>
              <w:t>................</w:t>
            </w:r>
          </w:p>
        </w:tc>
        <w:tc>
          <w:tcPr>
            <w:tcW w:w="1823" w:type="dxa"/>
            <w:gridSpan w:val="3"/>
            <w:vAlign w:val="center"/>
          </w:tcPr>
          <w:p w14:paraId="771B1EBB" w14:textId="77777777" w:rsidR="007C5A5E" w:rsidRDefault="001C43AB">
            <w:pPr>
              <w:bidi/>
              <w:jc w:val="center"/>
            </w:pPr>
            <w:r>
              <w:rPr>
                <w:sz w:val="14"/>
              </w:rPr>
              <w:t>................</w:t>
            </w:r>
          </w:p>
        </w:tc>
        <w:tc>
          <w:tcPr>
            <w:tcW w:w="1823" w:type="dxa"/>
            <w:gridSpan w:val="3"/>
            <w:vAlign w:val="center"/>
          </w:tcPr>
          <w:p w14:paraId="6676F341" w14:textId="77777777" w:rsidR="007C5A5E" w:rsidRDefault="001C43AB">
            <w:pPr>
              <w:bidi/>
              <w:jc w:val="center"/>
            </w:pPr>
            <w:r>
              <w:rPr>
                <w:sz w:val="14"/>
              </w:rPr>
              <w:t>................</w:t>
            </w:r>
          </w:p>
        </w:tc>
        <w:tc>
          <w:tcPr>
            <w:tcW w:w="1823" w:type="dxa"/>
            <w:gridSpan w:val="3"/>
            <w:vAlign w:val="center"/>
          </w:tcPr>
          <w:p w14:paraId="7C5EE03F" w14:textId="77777777" w:rsidR="007C5A5E" w:rsidRDefault="001C43AB">
            <w:pPr>
              <w:bidi/>
              <w:jc w:val="center"/>
            </w:pPr>
            <w:r>
              <w:rPr>
                <w:sz w:val="14"/>
              </w:rPr>
              <w:t>................</w:t>
            </w:r>
          </w:p>
        </w:tc>
        <w:tc>
          <w:tcPr>
            <w:tcW w:w="1823" w:type="dxa"/>
            <w:gridSpan w:val="3"/>
            <w:vAlign w:val="center"/>
          </w:tcPr>
          <w:p w14:paraId="5ECDD6B5" w14:textId="77777777" w:rsidR="007C5A5E" w:rsidRDefault="001C43AB">
            <w:pPr>
              <w:bidi/>
              <w:jc w:val="center"/>
            </w:pPr>
            <w:r>
              <w:rPr>
                <w:sz w:val="14"/>
              </w:rPr>
              <w:t>................</w:t>
            </w:r>
          </w:p>
        </w:tc>
        <w:tc>
          <w:tcPr>
            <w:tcW w:w="1823" w:type="dxa"/>
            <w:gridSpan w:val="3"/>
            <w:vAlign w:val="center"/>
          </w:tcPr>
          <w:p w14:paraId="19B2C77B" w14:textId="77777777" w:rsidR="007C5A5E" w:rsidRDefault="001C43AB">
            <w:pPr>
              <w:bidi/>
              <w:jc w:val="center"/>
            </w:pPr>
            <w:r>
              <w:rPr>
                <w:sz w:val="14"/>
              </w:rPr>
              <w:t>5</w:t>
            </w:r>
          </w:p>
        </w:tc>
      </w:tr>
      <w:tr w:rsidR="007C5A5E" w14:paraId="2393FCA2" w14:textId="77777777">
        <w:tblPrEx>
          <w:tblBorders>
            <w:top w:val="single" w:sz="8" w:space="0" w:color="1F4E79"/>
            <w:left w:val="single" w:sz="8" w:space="0" w:color="1F4E79"/>
            <w:bottom w:val="single" w:sz="8" w:space="0" w:color="1F4E79"/>
            <w:right w:val="single" w:sz="8" w:space="0" w:color="1F4E79"/>
            <w:insideH w:val="single" w:sz="8" w:space="0" w:color="1F4E79"/>
            <w:insideV w:val="single" w:sz="8" w:space="0" w:color="1F4E79"/>
          </w:tblBorders>
        </w:tblPrEx>
        <w:trPr>
          <w:jc w:val="center"/>
        </w:trPr>
        <w:tc>
          <w:tcPr>
            <w:tcW w:w="10936" w:type="dxa"/>
            <w:gridSpan w:val="18"/>
            <w:shd w:val="clear" w:color="auto" w:fill="D9EAF7"/>
            <w:vAlign w:val="center"/>
          </w:tcPr>
          <w:p w14:paraId="39699C0A" w14:textId="45C5F9B2" w:rsidR="007C5A5E" w:rsidRDefault="001C43AB" w:rsidP="0037793C">
            <w:pPr>
              <w:pStyle w:val="ListParagraph"/>
              <w:numPr>
                <w:ilvl w:val="0"/>
                <w:numId w:val="10"/>
              </w:numPr>
              <w:bidi/>
            </w:pPr>
            <w:r w:rsidRPr="0037793C">
              <w:rPr>
                <w:b/>
                <w:bCs/>
                <w:color w:val="1F4E79"/>
                <w:sz w:val="21"/>
                <w:szCs w:val="21"/>
                <w:rtl/>
              </w:rPr>
              <w:t>ربط</w:t>
            </w:r>
            <w:r w:rsidRPr="0037793C">
              <w:rPr>
                <w:b/>
                <w:color w:val="1F4E79"/>
                <w:sz w:val="21"/>
              </w:rPr>
              <w:t xml:space="preserve"> </w:t>
            </w:r>
            <w:r w:rsidRPr="0037793C">
              <w:rPr>
                <w:b/>
                <w:bCs/>
                <w:color w:val="1F4E79"/>
                <w:sz w:val="21"/>
                <w:szCs w:val="21"/>
                <w:rtl/>
              </w:rPr>
              <w:t>الموارد</w:t>
            </w:r>
            <w:r w:rsidRPr="0037793C">
              <w:rPr>
                <w:b/>
                <w:color w:val="1F4E79"/>
                <w:sz w:val="21"/>
              </w:rPr>
              <w:t xml:space="preserve"> </w:t>
            </w:r>
            <w:r w:rsidRPr="0037793C">
              <w:rPr>
                <w:b/>
                <w:bCs/>
                <w:color w:val="1F4E79"/>
                <w:sz w:val="21"/>
                <w:szCs w:val="21"/>
                <w:rtl/>
              </w:rPr>
              <w:t>بمؤشرات</w:t>
            </w:r>
            <w:r w:rsidRPr="0037793C">
              <w:rPr>
                <w:b/>
                <w:color w:val="1F4E79"/>
                <w:sz w:val="21"/>
              </w:rPr>
              <w:t xml:space="preserve"> </w:t>
            </w:r>
            <w:r w:rsidRPr="0037793C">
              <w:rPr>
                <w:b/>
                <w:bCs/>
                <w:color w:val="1F4E79"/>
                <w:sz w:val="21"/>
                <w:szCs w:val="21"/>
                <w:rtl/>
              </w:rPr>
              <w:t>الأداء</w:t>
            </w:r>
            <w:r w:rsidRPr="0037793C">
              <w:rPr>
                <w:b/>
                <w:color w:val="1F4E79"/>
                <w:sz w:val="21"/>
              </w:rPr>
              <w:t xml:space="preserve"> </w:t>
            </w:r>
            <w:r w:rsidRPr="0037793C">
              <w:rPr>
                <w:b/>
                <w:bCs/>
                <w:color w:val="1F4E79"/>
                <w:sz w:val="21"/>
                <w:szCs w:val="21"/>
                <w:rtl/>
              </w:rPr>
              <w:t>ومراحل</w:t>
            </w:r>
            <w:r w:rsidRPr="0037793C">
              <w:rPr>
                <w:b/>
                <w:color w:val="1F4E79"/>
                <w:sz w:val="21"/>
              </w:rPr>
              <w:t xml:space="preserve"> </w:t>
            </w:r>
            <w:r w:rsidRPr="0037793C">
              <w:rPr>
                <w:b/>
                <w:bCs/>
                <w:color w:val="1F4E79"/>
                <w:sz w:val="21"/>
                <w:szCs w:val="21"/>
                <w:rtl/>
              </w:rPr>
              <w:t>الصرف</w:t>
            </w:r>
          </w:p>
        </w:tc>
      </w:tr>
      <w:tr w:rsidR="007C5A5E" w14:paraId="3CAC2541" w14:textId="77777777">
        <w:trPr>
          <w:jc w:val="center"/>
        </w:trPr>
        <w:tc>
          <w:tcPr>
            <w:tcW w:w="1562" w:type="dxa"/>
            <w:gridSpan w:val="2"/>
            <w:shd w:val="clear" w:color="auto" w:fill="D9EAF7"/>
            <w:vAlign w:val="center"/>
          </w:tcPr>
          <w:p w14:paraId="7F4F93E3" w14:textId="77777777" w:rsidR="007C5A5E" w:rsidRDefault="001C43AB">
            <w:pPr>
              <w:bidi/>
              <w:jc w:val="center"/>
            </w:pPr>
            <w:r>
              <w:rPr>
                <w:b/>
                <w:bCs/>
                <w:color w:val="1F4E79"/>
                <w:sz w:val="15"/>
                <w:szCs w:val="15"/>
                <w:rtl/>
              </w:rPr>
              <w:t>قرار</w:t>
            </w:r>
            <w:r>
              <w:rPr>
                <w:b/>
                <w:color w:val="1F4E79"/>
                <w:sz w:val="15"/>
              </w:rPr>
              <w:t>/</w:t>
            </w:r>
            <w:r>
              <w:rPr>
                <w:b/>
                <w:bCs/>
                <w:color w:val="1F4E79"/>
                <w:sz w:val="15"/>
                <w:szCs w:val="15"/>
                <w:rtl/>
              </w:rPr>
              <w:t>ملاحظة</w:t>
            </w:r>
            <w:r>
              <w:rPr>
                <w:b/>
                <w:color w:val="1F4E79"/>
                <w:sz w:val="15"/>
              </w:rPr>
              <w:t xml:space="preserve"> </w:t>
            </w:r>
            <w:r>
              <w:rPr>
                <w:b/>
                <w:bCs/>
                <w:color w:val="1F4E79"/>
                <w:sz w:val="15"/>
                <w:szCs w:val="15"/>
                <w:rtl/>
              </w:rPr>
              <w:t>اللجنة</w:t>
            </w:r>
          </w:p>
        </w:tc>
        <w:tc>
          <w:tcPr>
            <w:tcW w:w="1562" w:type="dxa"/>
            <w:gridSpan w:val="3"/>
            <w:shd w:val="clear" w:color="auto" w:fill="D9EAF7"/>
            <w:vAlign w:val="center"/>
          </w:tcPr>
          <w:p w14:paraId="2AE95EC8" w14:textId="77777777" w:rsidR="007C5A5E" w:rsidRDefault="001C43AB">
            <w:pPr>
              <w:bidi/>
              <w:jc w:val="center"/>
            </w:pPr>
            <w:r>
              <w:rPr>
                <w:b/>
                <w:bCs/>
                <w:color w:val="1F4E79"/>
                <w:sz w:val="15"/>
                <w:szCs w:val="15"/>
                <w:rtl/>
              </w:rPr>
              <w:t>مرفقات</w:t>
            </w:r>
            <w:r>
              <w:rPr>
                <w:b/>
                <w:color w:val="1F4E79"/>
                <w:sz w:val="15"/>
              </w:rPr>
              <w:t xml:space="preserve"> </w:t>
            </w:r>
            <w:r>
              <w:rPr>
                <w:b/>
                <w:bCs/>
                <w:color w:val="1F4E79"/>
                <w:sz w:val="15"/>
                <w:szCs w:val="15"/>
                <w:rtl/>
              </w:rPr>
              <w:t>مطلوبة</w:t>
            </w:r>
          </w:p>
        </w:tc>
        <w:tc>
          <w:tcPr>
            <w:tcW w:w="1562" w:type="dxa"/>
            <w:gridSpan w:val="3"/>
            <w:shd w:val="clear" w:color="auto" w:fill="D9EAF7"/>
            <w:vAlign w:val="center"/>
          </w:tcPr>
          <w:p w14:paraId="55E5E71C" w14:textId="77777777" w:rsidR="007C5A5E" w:rsidRDefault="001C43AB">
            <w:pPr>
              <w:bidi/>
              <w:jc w:val="center"/>
            </w:pPr>
            <w:r>
              <w:rPr>
                <w:b/>
                <w:bCs/>
                <w:color w:val="1F4E79"/>
                <w:sz w:val="15"/>
                <w:szCs w:val="15"/>
                <w:rtl/>
              </w:rPr>
              <w:t>شرط</w:t>
            </w:r>
            <w:r>
              <w:rPr>
                <w:b/>
                <w:color w:val="1F4E79"/>
                <w:sz w:val="15"/>
              </w:rPr>
              <w:t xml:space="preserve"> </w:t>
            </w:r>
            <w:r>
              <w:rPr>
                <w:b/>
                <w:bCs/>
                <w:color w:val="1F4E79"/>
                <w:sz w:val="15"/>
                <w:szCs w:val="15"/>
                <w:rtl/>
              </w:rPr>
              <w:t>الصرف</w:t>
            </w:r>
            <w:r>
              <w:rPr>
                <w:b/>
                <w:color w:val="1F4E79"/>
                <w:sz w:val="15"/>
              </w:rPr>
              <w:t>/</w:t>
            </w:r>
            <w:r>
              <w:rPr>
                <w:b/>
                <w:bCs/>
                <w:color w:val="1F4E79"/>
                <w:sz w:val="15"/>
                <w:szCs w:val="15"/>
                <w:rtl/>
              </w:rPr>
              <w:t>الاعتماد</w:t>
            </w:r>
          </w:p>
        </w:tc>
        <w:tc>
          <w:tcPr>
            <w:tcW w:w="1562" w:type="dxa"/>
            <w:gridSpan w:val="2"/>
            <w:shd w:val="clear" w:color="auto" w:fill="D9EAF7"/>
            <w:vAlign w:val="center"/>
          </w:tcPr>
          <w:p w14:paraId="6FE00FCF" w14:textId="77777777" w:rsidR="007C5A5E" w:rsidRDefault="001C43AB">
            <w:pPr>
              <w:bidi/>
              <w:jc w:val="center"/>
            </w:pPr>
            <w:r>
              <w:rPr>
                <w:b/>
                <w:bCs/>
                <w:color w:val="1F4E79"/>
                <w:sz w:val="15"/>
                <w:szCs w:val="15"/>
                <w:rtl/>
              </w:rPr>
              <w:t>مؤشر</w:t>
            </w:r>
            <w:r>
              <w:rPr>
                <w:b/>
                <w:color w:val="1F4E79"/>
                <w:sz w:val="15"/>
              </w:rPr>
              <w:t xml:space="preserve"> </w:t>
            </w:r>
            <w:r>
              <w:rPr>
                <w:b/>
                <w:bCs/>
                <w:color w:val="1F4E79"/>
                <w:sz w:val="15"/>
                <w:szCs w:val="15"/>
                <w:rtl/>
              </w:rPr>
              <w:t>الأداء</w:t>
            </w:r>
            <w:r>
              <w:rPr>
                <w:b/>
                <w:color w:val="1F4E79"/>
                <w:sz w:val="15"/>
              </w:rPr>
              <w:t xml:space="preserve"> </w:t>
            </w:r>
            <w:r>
              <w:rPr>
                <w:b/>
                <w:bCs/>
                <w:color w:val="1F4E79"/>
                <w:sz w:val="15"/>
                <w:szCs w:val="15"/>
                <w:rtl/>
              </w:rPr>
              <w:t>المرتبط</w:t>
            </w:r>
          </w:p>
        </w:tc>
        <w:tc>
          <w:tcPr>
            <w:tcW w:w="1562" w:type="dxa"/>
            <w:gridSpan w:val="3"/>
            <w:shd w:val="clear" w:color="auto" w:fill="D9EAF7"/>
            <w:vAlign w:val="center"/>
          </w:tcPr>
          <w:p w14:paraId="01CB74F5" w14:textId="77777777" w:rsidR="007C5A5E" w:rsidRDefault="001C43AB">
            <w:pPr>
              <w:bidi/>
              <w:jc w:val="center"/>
            </w:pPr>
            <w:r>
              <w:rPr>
                <w:b/>
                <w:bCs/>
                <w:color w:val="1F4E79"/>
                <w:sz w:val="15"/>
                <w:szCs w:val="15"/>
                <w:rtl/>
              </w:rPr>
              <w:t>المخرج</w:t>
            </w:r>
            <w:r>
              <w:rPr>
                <w:b/>
                <w:color w:val="1F4E79"/>
                <w:sz w:val="15"/>
              </w:rPr>
              <w:t xml:space="preserve"> </w:t>
            </w:r>
            <w:r>
              <w:rPr>
                <w:b/>
                <w:bCs/>
                <w:color w:val="1F4E79"/>
                <w:sz w:val="15"/>
                <w:szCs w:val="15"/>
                <w:rtl/>
              </w:rPr>
              <w:t>المرتبط</w:t>
            </w:r>
          </w:p>
        </w:tc>
        <w:tc>
          <w:tcPr>
            <w:tcW w:w="1562" w:type="dxa"/>
            <w:gridSpan w:val="3"/>
            <w:shd w:val="clear" w:color="auto" w:fill="D9EAF7"/>
            <w:vAlign w:val="center"/>
          </w:tcPr>
          <w:p w14:paraId="75529F1C" w14:textId="77777777" w:rsidR="007C5A5E" w:rsidRDefault="001C43AB">
            <w:pPr>
              <w:bidi/>
              <w:jc w:val="center"/>
            </w:pPr>
            <w:r>
              <w:rPr>
                <w:b/>
                <w:bCs/>
                <w:color w:val="1F4E79"/>
                <w:sz w:val="15"/>
                <w:szCs w:val="15"/>
                <w:rtl/>
              </w:rPr>
              <w:t>المورد</w:t>
            </w:r>
            <w:r>
              <w:rPr>
                <w:b/>
                <w:color w:val="1F4E79"/>
                <w:sz w:val="15"/>
              </w:rPr>
              <w:t>/</w:t>
            </w:r>
            <w:r>
              <w:rPr>
                <w:b/>
                <w:bCs/>
                <w:color w:val="1F4E79"/>
                <w:sz w:val="15"/>
                <w:szCs w:val="15"/>
                <w:rtl/>
              </w:rPr>
              <w:t>البند</w:t>
            </w:r>
          </w:p>
        </w:tc>
        <w:tc>
          <w:tcPr>
            <w:tcW w:w="1562" w:type="dxa"/>
            <w:gridSpan w:val="2"/>
            <w:shd w:val="clear" w:color="auto" w:fill="D9EAF7"/>
            <w:vAlign w:val="center"/>
          </w:tcPr>
          <w:p w14:paraId="7DAEF9A5" w14:textId="77777777" w:rsidR="007C5A5E" w:rsidRDefault="001C43AB">
            <w:pPr>
              <w:bidi/>
              <w:jc w:val="center"/>
            </w:pPr>
            <w:r>
              <w:rPr>
                <w:b/>
                <w:bCs/>
                <w:color w:val="1F4E79"/>
                <w:sz w:val="15"/>
                <w:szCs w:val="15"/>
                <w:rtl/>
              </w:rPr>
              <w:t>م</w:t>
            </w:r>
          </w:p>
        </w:tc>
      </w:tr>
      <w:tr w:rsidR="007C5A5E" w14:paraId="66683C31" w14:textId="77777777">
        <w:trPr>
          <w:jc w:val="center"/>
        </w:trPr>
        <w:tc>
          <w:tcPr>
            <w:tcW w:w="1562" w:type="dxa"/>
            <w:gridSpan w:val="2"/>
            <w:vAlign w:val="center"/>
          </w:tcPr>
          <w:p w14:paraId="331E0143" w14:textId="77777777" w:rsidR="007C5A5E" w:rsidRDefault="001C43AB">
            <w:pPr>
              <w:bidi/>
              <w:jc w:val="center"/>
            </w:pPr>
            <w:r>
              <w:rPr>
                <w:sz w:val="14"/>
              </w:rPr>
              <w:t>................</w:t>
            </w:r>
          </w:p>
        </w:tc>
        <w:tc>
          <w:tcPr>
            <w:tcW w:w="1562" w:type="dxa"/>
            <w:gridSpan w:val="3"/>
            <w:vAlign w:val="center"/>
          </w:tcPr>
          <w:p w14:paraId="2123283B" w14:textId="77777777" w:rsidR="007C5A5E" w:rsidRDefault="001C43AB">
            <w:pPr>
              <w:bidi/>
              <w:jc w:val="center"/>
            </w:pPr>
            <w:r>
              <w:rPr>
                <w:sz w:val="14"/>
              </w:rPr>
              <w:t>................</w:t>
            </w:r>
          </w:p>
        </w:tc>
        <w:tc>
          <w:tcPr>
            <w:tcW w:w="1562" w:type="dxa"/>
            <w:gridSpan w:val="3"/>
            <w:vAlign w:val="center"/>
          </w:tcPr>
          <w:p w14:paraId="5CCB1E72" w14:textId="77777777" w:rsidR="007C5A5E" w:rsidRDefault="001C43AB">
            <w:pPr>
              <w:bidi/>
              <w:jc w:val="center"/>
            </w:pPr>
            <w:r>
              <w:rPr>
                <w:sz w:val="14"/>
              </w:rPr>
              <w:t>................</w:t>
            </w:r>
          </w:p>
        </w:tc>
        <w:tc>
          <w:tcPr>
            <w:tcW w:w="1562" w:type="dxa"/>
            <w:gridSpan w:val="2"/>
            <w:vAlign w:val="center"/>
          </w:tcPr>
          <w:p w14:paraId="775BF266" w14:textId="77777777" w:rsidR="007C5A5E" w:rsidRDefault="001C43AB">
            <w:pPr>
              <w:bidi/>
              <w:jc w:val="center"/>
            </w:pPr>
            <w:r>
              <w:rPr>
                <w:sz w:val="14"/>
              </w:rPr>
              <w:t>................</w:t>
            </w:r>
          </w:p>
        </w:tc>
        <w:tc>
          <w:tcPr>
            <w:tcW w:w="1562" w:type="dxa"/>
            <w:gridSpan w:val="3"/>
            <w:vAlign w:val="center"/>
          </w:tcPr>
          <w:p w14:paraId="1D6F1DFB" w14:textId="77777777" w:rsidR="007C5A5E" w:rsidRDefault="001C43AB">
            <w:pPr>
              <w:bidi/>
              <w:jc w:val="center"/>
            </w:pPr>
            <w:r>
              <w:rPr>
                <w:sz w:val="14"/>
              </w:rPr>
              <w:t>................</w:t>
            </w:r>
          </w:p>
        </w:tc>
        <w:tc>
          <w:tcPr>
            <w:tcW w:w="1562" w:type="dxa"/>
            <w:gridSpan w:val="3"/>
            <w:vAlign w:val="center"/>
          </w:tcPr>
          <w:p w14:paraId="4ADDE174" w14:textId="77777777" w:rsidR="007C5A5E" w:rsidRDefault="001C43AB">
            <w:pPr>
              <w:bidi/>
              <w:jc w:val="right"/>
            </w:pPr>
            <w:r>
              <w:rPr>
                <w:sz w:val="14"/>
              </w:rPr>
              <w:t>................</w:t>
            </w:r>
          </w:p>
        </w:tc>
        <w:tc>
          <w:tcPr>
            <w:tcW w:w="1562" w:type="dxa"/>
            <w:gridSpan w:val="2"/>
            <w:vAlign w:val="center"/>
          </w:tcPr>
          <w:p w14:paraId="3D1EEC9E" w14:textId="77777777" w:rsidR="007C5A5E" w:rsidRDefault="001C43AB">
            <w:pPr>
              <w:bidi/>
              <w:jc w:val="center"/>
            </w:pPr>
            <w:r>
              <w:rPr>
                <w:sz w:val="14"/>
              </w:rPr>
              <w:t>1</w:t>
            </w:r>
          </w:p>
        </w:tc>
      </w:tr>
      <w:tr w:rsidR="007C5A5E" w14:paraId="1F7124CB" w14:textId="77777777">
        <w:trPr>
          <w:jc w:val="center"/>
        </w:trPr>
        <w:tc>
          <w:tcPr>
            <w:tcW w:w="1562" w:type="dxa"/>
            <w:gridSpan w:val="2"/>
            <w:vAlign w:val="center"/>
          </w:tcPr>
          <w:p w14:paraId="47DA18FD" w14:textId="77777777" w:rsidR="007C5A5E" w:rsidRDefault="001C43AB">
            <w:pPr>
              <w:bidi/>
              <w:jc w:val="center"/>
            </w:pPr>
            <w:r>
              <w:rPr>
                <w:sz w:val="14"/>
              </w:rPr>
              <w:t>................</w:t>
            </w:r>
          </w:p>
        </w:tc>
        <w:tc>
          <w:tcPr>
            <w:tcW w:w="1562" w:type="dxa"/>
            <w:gridSpan w:val="3"/>
            <w:vAlign w:val="center"/>
          </w:tcPr>
          <w:p w14:paraId="14FD7F0D" w14:textId="77777777" w:rsidR="007C5A5E" w:rsidRDefault="001C43AB">
            <w:pPr>
              <w:bidi/>
              <w:jc w:val="center"/>
            </w:pPr>
            <w:r>
              <w:rPr>
                <w:sz w:val="14"/>
              </w:rPr>
              <w:t>................</w:t>
            </w:r>
          </w:p>
        </w:tc>
        <w:tc>
          <w:tcPr>
            <w:tcW w:w="1562" w:type="dxa"/>
            <w:gridSpan w:val="3"/>
            <w:vAlign w:val="center"/>
          </w:tcPr>
          <w:p w14:paraId="5BFFC0BB" w14:textId="77777777" w:rsidR="007C5A5E" w:rsidRDefault="001C43AB">
            <w:pPr>
              <w:bidi/>
              <w:jc w:val="center"/>
            </w:pPr>
            <w:r>
              <w:rPr>
                <w:sz w:val="14"/>
              </w:rPr>
              <w:t>................</w:t>
            </w:r>
          </w:p>
        </w:tc>
        <w:tc>
          <w:tcPr>
            <w:tcW w:w="1562" w:type="dxa"/>
            <w:gridSpan w:val="2"/>
            <w:vAlign w:val="center"/>
          </w:tcPr>
          <w:p w14:paraId="7D91A9CF" w14:textId="77777777" w:rsidR="007C5A5E" w:rsidRDefault="001C43AB">
            <w:pPr>
              <w:bidi/>
              <w:jc w:val="center"/>
            </w:pPr>
            <w:r>
              <w:rPr>
                <w:sz w:val="14"/>
              </w:rPr>
              <w:t>................</w:t>
            </w:r>
          </w:p>
        </w:tc>
        <w:tc>
          <w:tcPr>
            <w:tcW w:w="1562" w:type="dxa"/>
            <w:gridSpan w:val="3"/>
            <w:vAlign w:val="center"/>
          </w:tcPr>
          <w:p w14:paraId="582C6F45" w14:textId="77777777" w:rsidR="007C5A5E" w:rsidRDefault="001C43AB">
            <w:pPr>
              <w:bidi/>
              <w:jc w:val="center"/>
            </w:pPr>
            <w:r>
              <w:rPr>
                <w:sz w:val="14"/>
              </w:rPr>
              <w:t>................</w:t>
            </w:r>
          </w:p>
        </w:tc>
        <w:tc>
          <w:tcPr>
            <w:tcW w:w="1562" w:type="dxa"/>
            <w:gridSpan w:val="3"/>
            <w:vAlign w:val="center"/>
          </w:tcPr>
          <w:p w14:paraId="3BB59AAF" w14:textId="77777777" w:rsidR="007C5A5E" w:rsidRDefault="001C43AB">
            <w:pPr>
              <w:bidi/>
              <w:jc w:val="right"/>
            </w:pPr>
            <w:r>
              <w:rPr>
                <w:sz w:val="14"/>
              </w:rPr>
              <w:t>................</w:t>
            </w:r>
          </w:p>
        </w:tc>
        <w:tc>
          <w:tcPr>
            <w:tcW w:w="1562" w:type="dxa"/>
            <w:gridSpan w:val="2"/>
            <w:vAlign w:val="center"/>
          </w:tcPr>
          <w:p w14:paraId="40FC05A3" w14:textId="77777777" w:rsidR="007C5A5E" w:rsidRDefault="001C43AB">
            <w:pPr>
              <w:bidi/>
              <w:jc w:val="center"/>
            </w:pPr>
            <w:r>
              <w:rPr>
                <w:sz w:val="14"/>
              </w:rPr>
              <w:t>2</w:t>
            </w:r>
          </w:p>
        </w:tc>
      </w:tr>
      <w:tr w:rsidR="007C5A5E" w14:paraId="6D9364CD" w14:textId="77777777">
        <w:trPr>
          <w:jc w:val="center"/>
        </w:trPr>
        <w:tc>
          <w:tcPr>
            <w:tcW w:w="1562" w:type="dxa"/>
            <w:gridSpan w:val="2"/>
            <w:vAlign w:val="center"/>
          </w:tcPr>
          <w:p w14:paraId="529D4CC6" w14:textId="77777777" w:rsidR="007C5A5E" w:rsidRDefault="001C43AB">
            <w:pPr>
              <w:bidi/>
              <w:jc w:val="center"/>
            </w:pPr>
            <w:r>
              <w:rPr>
                <w:sz w:val="14"/>
              </w:rPr>
              <w:t>................</w:t>
            </w:r>
          </w:p>
        </w:tc>
        <w:tc>
          <w:tcPr>
            <w:tcW w:w="1562" w:type="dxa"/>
            <w:gridSpan w:val="3"/>
            <w:vAlign w:val="center"/>
          </w:tcPr>
          <w:p w14:paraId="77971747" w14:textId="77777777" w:rsidR="007C5A5E" w:rsidRDefault="001C43AB">
            <w:pPr>
              <w:bidi/>
              <w:jc w:val="center"/>
            </w:pPr>
            <w:r>
              <w:rPr>
                <w:sz w:val="14"/>
              </w:rPr>
              <w:t>................</w:t>
            </w:r>
          </w:p>
        </w:tc>
        <w:tc>
          <w:tcPr>
            <w:tcW w:w="1562" w:type="dxa"/>
            <w:gridSpan w:val="3"/>
            <w:vAlign w:val="center"/>
          </w:tcPr>
          <w:p w14:paraId="7A64E657" w14:textId="77777777" w:rsidR="007C5A5E" w:rsidRDefault="001C43AB">
            <w:pPr>
              <w:bidi/>
              <w:jc w:val="center"/>
            </w:pPr>
            <w:r>
              <w:rPr>
                <w:sz w:val="14"/>
              </w:rPr>
              <w:t>................</w:t>
            </w:r>
          </w:p>
        </w:tc>
        <w:tc>
          <w:tcPr>
            <w:tcW w:w="1562" w:type="dxa"/>
            <w:gridSpan w:val="2"/>
            <w:vAlign w:val="center"/>
          </w:tcPr>
          <w:p w14:paraId="0BE59903" w14:textId="77777777" w:rsidR="007C5A5E" w:rsidRDefault="001C43AB">
            <w:pPr>
              <w:bidi/>
              <w:jc w:val="center"/>
            </w:pPr>
            <w:r>
              <w:rPr>
                <w:sz w:val="14"/>
              </w:rPr>
              <w:t>................</w:t>
            </w:r>
          </w:p>
        </w:tc>
        <w:tc>
          <w:tcPr>
            <w:tcW w:w="1562" w:type="dxa"/>
            <w:gridSpan w:val="3"/>
            <w:vAlign w:val="center"/>
          </w:tcPr>
          <w:p w14:paraId="022BAFE2" w14:textId="77777777" w:rsidR="007C5A5E" w:rsidRDefault="001C43AB">
            <w:pPr>
              <w:bidi/>
              <w:jc w:val="center"/>
            </w:pPr>
            <w:r>
              <w:rPr>
                <w:sz w:val="14"/>
              </w:rPr>
              <w:t>................</w:t>
            </w:r>
          </w:p>
        </w:tc>
        <w:tc>
          <w:tcPr>
            <w:tcW w:w="1562" w:type="dxa"/>
            <w:gridSpan w:val="3"/>
            <w:vAlign w:val="center"/>
          </w:tcPr>
          <w:p w14:paraId="61070F85" w14:textId="77777777" w:rsidR="007C5A5E" w:rsidRDefault="001C43AB">
            <w:pPr>
              <w:bidi/>
              <w:jc w:val="right"/>
            </w:pPr>
            <w:r>
              <w:rPr>
                <w:sz w:val="14"/>
              </w:rPr>
              <w:t>................</w:t>
            </w:r>
          </w:p>
        </w:tc>
        <w:tc>
          <w:tcPr>
            <w:tcW w:w="1562" w:type="dxa"/>
            <w:gridSpan w:val="2"/>
            <w:vAlign w:val="center"/>
          </w:tcPr>
          <w:p w14:paraId="66EB57C7" w14:textId="77777777" w:rsidR="007C5A5E" w:rsidRDefault="001C43AB">
            <w:pPr>
              <w:bidi/>
              <w:jc w:val="center"/>
            </w:pPr>
            <w:r>
              <w:rPr>
                <w:sz w:val="14"/>
              </w:rPr>
              <w:t>3</w:t>
            </w:r>
          </w:p>
        </w:tc>
      </w:tr>
      <w:tr w:rsidR="007C5A5E" w14:paraId="27A2B7AB" w14:textId="77777777">
        <w:trPr>
          <w:jc w:val="center"/>
        </w:trPr>
        <w:tc>
          <w:tcPr>
            <w:tcW w:w="1562" w:type="dxa"/>
            <w:gridSpan w:val="2"/>
            <w:vAlign w:val="center"/>
          </w:tcPr>
          <w:p w14:paraId="4A8F01CF" w14:textId="77777777" w:rsidR="007C5A5E" w:rsidRDefault="001C43AB">
            <w:pPr>
              <w:bidi/>
              <w:jc w:val="center"/>
            </w:pPr>
            <w:r>
              <w:rPr>
                <w:sz w:val="14"/>
              </w:rPr>
              <w:t>................</w:t>
            </w:r>
          </w:p>
        </w:tc>
        <w:tc>
          <w:tcPr>
            <w:tcW w:w="1562" w:type="dxa"/>
            <w:gridSpan w:val="3"/>
            <w:vAlign w:val="center"/>
          </w:tcPr>
          <w:p w14:paraId="6B454D6B" w14:textId="77777777" w:rsidR="007C5A5E" w:rsidRDefault="001C43AB">
            <w:pPr>
              <w:bidi/>
              <w:jc w:val="center"/>
            </w:pPr>
            <w:r>
              <w:rPr>
                <w:sz w:val="14"/>
              </w:rPr>
              <w:t>................</w:t>
            </w:r>
          </w:p>
        </w:tc>
        <w:tc>
          <w:tcPr>
            <w:tcW w:w="1562" w:type="dxa"/>
            <w:gridSpan w:val="3"/>
            <w:vAlign w:val="center"/>
          </w:tcPr>
          <w:p w14:paraId="5CB7FF4D" w14:textId="77777777" w:rsidR="007C5A5E" w:rsidRDefault="001C43AB">
            <w:pPr>
              <w:bidi/>
              <w:jc w:val="center"/>
            </w:pPr>
            <w:r>
              <w:rPr>
                <w:sz w:val="14"/>
              </w:rPr>
              <w:t>................</w:t>
            </w:r>
          </w:p>
        </w:tc>
        <w:tc>
          <w:tcPr>
            <w:tcW w:w="1562" w:type="dxa"/>
            <w:gridSpan w:val="2"/>
            <w:vAlign w:val="center"/>
          </w:tcPr>
          <w:p w14:paraId="19CA0983" w14:textId="77777777" w:rsidR="007C5A5E" w:rsidRDefault="001C43AB">
            <w:pPr>
              <w:bidi/>
              <w:jc w:val="center"/>
            </w:pPr>
            <w:r>
              <w:rPr>
                <w:sz w:val="14"/>
              </w:rPr>
              <w:t>................</w:t>
            </w:r>
          </w:p>
        </w:tc>
        <w:tc>
          <w:tcPr>
            <w:tcW w:w="1562" w:type="dxa"/>
            <w:gridSpan w:val="3"/>
            <w:vAlign w:val="center"/>
          </w:tcPr>
          <w:p w14:paraId="76DBA693" w14:textId="77777777" w:rsidR="007C5A5E" w:rsidRDefault="001C43AB">
            <w:pPr>
              <w:bidi/>
              <w:jc w:val="center"/>
            </w:pPr>
            <w:r>
              <w:rPr>
                <w:sz w:val="14"/>
              </w:rPr>
              <w:t>................</w:t>
            </w:r>
          </w:p>
        </w:tc>
        <w:tc>
          <w:tcPr>
            <w:tcW w:w="1562" w:type="dxa"/>
            <w:gridSpan w:val="3"/>
            <w:vAlign w:val="center"/>
          </w:tcPr>
          <w:p w14:paraId="63925A40" w14:textId="77777777" w:rsidR="007C5A5E" w:rsidRDefault="001C43AB">
            <w:pPr>
              <w:bidi/>
              <w:jc w:val="right"/>
            </w:pPr>
            <w:r>
              <w:rPr>
                <w:sz w:val="14"/>
              </w:rPr>
              <w:t>................</w:t>
            </w:r>
          </w:p>
        </w:tc>
        <w:tc>
          <w:tcPr>
            <w:tcW w:w="1562" w:type="dxa"/>
            <w:gridSpan w:val="2"/>
            <w:vAlign w:val="center"/>
          </w:tcPr>
          <w:p w14:paraId="009D250B" w14:textId="77777777" w:rsidR="007C5A5E" w:rsidRDefault="001C43AB">
            <w:pPr>
              <w:bidi/>
              <w:jc w:val="center"/>
            </w:pPr>
            <w:r>
              <w:rPr>
                <w:sz w:val="14"/>
              </w:rPr>
              <w:t>4</w:t>
            </w:r>
          </w:p>
        </w:tc>
      </w:tr>
      <w:tr w:rsidR="007C5A5E" w14:paraId="11AD31D0" w14:textId="77777777">
        <w:trPr>
          <w:jc w:val="center"/>
        </w:trPr>
        <w:tc>
          <w:tcPr>
            <w:tcW w:w="1562" w:type="dxa"/>
            <w:gridSpan w:val="2"/>
            <w:vAlign w:val="center"/>
          </w:tcPr>
          <w:p w14:paraId="286CD618" w14:textId="77777777" w:rsidR="007C5A5E" w:rsidRDefault="001C43AB">
            <w:pPr>
              <w:bidi/>
              <w:jc w:val="center"/>
            </w:pPr>
            <w:r>
              <w:rPr>
                <w:sz w:val="14"/>
              </w:rPr>
              <w:t>................</w:t>
            </w:r>
          </w:p>
        </w:tc>
        <w:tc>
          <w:tcPr>
            <w:tcW w:w="1562" w:type="dxa"/>
            <w:gridSpan w:val="3"/>
            <w:vAlign w:val="center"/>
          </w:tcPr>
          <w:p w14:paraId="725E13D2" w14:textId="77777777" w:rsidR="007C5A5E" w:rsidRDefault="001C43AB">
            <w:pPr>
              <w:bidi/>
              <w:jc w:val="center"/>
            </w:pPr>
            <w:r>
              <w:rPr>
                <w:sz w:val="14"/>
              </w:rPr>
              <w:t>................</w:t>
            </w:r>
          </w:p>
        </w:tc>
        <w:tc>
          <w:tcPr>
            <w:tcW w:w="1562" w:type="dxa"/>
            <w:gridSpan w:val="3"/>
            <w:vAlign w:val="center"/>
          </w:tcPr>
          <w:p w14:paraId="1E2B5138" w14:textId="77777777" w:rsidR="007C5A5E" w:rsidRDefault="001C43AB">
            <w:pPr>
              <w:bidi/>
              <w:jc w:val="center"/>
            </w:pPr>
            <w:r>
              <w:rPr>
                <w:sz w:val="14"/>
              </w:rPr>
              <w:t>................</w:t>
            </w:r>
          </w:p>
        </w:tc>
        <w:tc>
          <w:tcPr>
            <w:tcW w:w="1562" w:type="dxa"/>
            <w:gridSpan w:val="2"/>
            <w:vAlign w:val="center"/>
          </w:tcPr>
          <w:p w14:paraId="7ED79F31" w14:textId="77777777" w:rsidR="007C5A5E" w:rsidRDefault="001C43AB">
            <w:pPr>
              <w:bidi/>
              <w:jc w:val="center"/>
            </w:pPr>
            <w:r>
              <w:rPr>
                <w:sz w:val="14"/>
              </w:rPr>
              <w:t>................</w:t>
            </w:r>
          </w:p>
        </w:tc>
        <w:tc>
          <w:tcPr>
            <w:tcW w:w="1562" w:type="dxa"/>
            <w:gridSpan w:val="3"/>
            <w:vAlign w:val="center"/>
          </w:tcPr>
          <w:p w14:paraId="31031070" w14:textId="77777777" w:rsidR="007C5A5E" w:rsidRDefault="001C43AB">
            <w:pPr>
              <w:bidi/>
              <w:jc w:val="center"/>
            </w:pPr>
            <w:r>
              <w:rPr>
                <w:sz w:val="14"/>
              </w:rPr>
              <w:t>................</w:t>
            </w:r>
          </w:p>
        </w:tc>
        <w:tc>
          <w:tcPr>
            <w:tcW w:w="1562" w:type="dxa"/>
            <w:gridSpan w:val="3"/>
            <w:vAlign w:val="center"/>
          </w:tcPr>
          <w:p w14:paraId="5D9A796B" w14:textId="77777777" w:rsidR="007C5A5E" w:rsidRDefault="001C43AB">
            <w:pPr>
              <w:bidi/>
              <w:jc w:val="right"/>
            </w:pPr>
            <w:r>
              <w:rPr>
                <w:sz w:val="14"/>
              </w:rPr>
              <w:t>................</w:t>
            </w:r>
          </w:p>
        </w:tc>
        <w:tc>
          <w:tcPr>
            <w:tcW w:w="1562" w:type="dxa"/>
            <w:gridSpan w:val="2"/>
            <w:vAlign w:val="center"/>
          </w:tcPr>
          <w:p w14:paraId="0A30EAD2" w14:textId="77777777" w:rsidR="007C5A5E" w:rsidRDefault="001C43AB">
            <w:pPr>
              <w:bidi/>
              <w:jc w:val="center"/>
            </w:pPr>
            <w:r>
              <w:rPr>
                <w:sz w:val="14"/>
              </w:rPr>
              <w:t>5</w:t>
            </w:r>
          </w:p>
        </w:tc>
      </w:tr>
      <w:tr w:rsidR="007C5A5E" w14:paraId="734E65C5" w14:textId="77777777">
        <w:trPr>
          <w:jc w:val="center"/>
        </w:trPr>
        <w:tc>
          <w:tcPr>
            <w:tcW w:w="1562" w:type="dxa"/>
            <w:gridSpan w:val="2"/>
            <w:vAlign w:val="center"/>
          </w:tcPr>
          <w:p w14:paraId="3C5CC2E4" w14:textId="77777777" w:rsidR="007C5A5E" w:rsidRDefault="001C43AB">
            <w:pPr>
              <w:bidi/>
              <w:jc w:val="center"/>
            </w:pPr>
            <w:r>
              <w:rPr>
                <w:sz w:val="14"/>
              </w:rPr>
              <w:t>................</w:t>
            </w:r>
          </w:p>
        </w:tc>
        <w:tc>
          <w:tcPr>
            <w:tcW w:w="1562" w:type="dxa"/>
            <w:gridSpan w:val="3"/>
            <w:vAlign w:val="center"/>
          </w:tcPr>
          <w:p w14:paraId="4DAD85DC" w14:textId="77777777" w:rsidR="007C5A5E" w:rsidRDefault="001C43AB">
            <w:pPr>
              <w:bidi/>
              <w:jc w:val="center"/>
            </w:pPr>
            <w:r>
              <w:rPr>
                <w:sz w:val="14"/>
              </w:rPr>
              <w:t>................</w:t>
            </w:r>
          </w:p>
        </w:tc>
        <w:tc>
          <w:tcPr>
            <w:tcW w:w="1562" w:type="dxa"/>
            <w:gridSpan w:val="3"/>
            <w:vAlign w:val="center"/>
          </w:tcPr>
          <w:p w14:paraId="14F52B61" w14:textId="77777777" w:rsidR="007C5A5E" w:rsidRDefault="001C43AB">
            <w:pPr>
              <w:bidi/>
              <w:jc w:val="center"/>
            </w:pPr>
            <w:r>
              <w:rPr>
                <w:sz w:val="14"/>
              </w:rPr>
              <w:t>................</w:t>
            </w:r>
          </w:p>
        </w:tc>
        <w:tc>
          <w:tcPr>
            <w:tcW w:w="1562" w:type="dxa"/>
            <w:gridSpan w:val="2"/>
            <w:vAlign w:val="center"/>
          </w:tcPr>
          <w:p w14:paraId="1C8DF5A4" w14:textId="77777777" w:rsidR="007C5A5E" w:rsidRDefault="001C43AB">
            <w:pPr>
              <w:bidi/>
              <w:jc w:val="center"/>
            </w:pPr>
            <w:r>
              <w:rPr>
                <w:sz w:val="14"/>
              </w:rPr>
              <w:t>................</w:t>
            </w:r>
          </w:p>
        </w:tc>
        <w:tc>
          <w:tcPr>
            <w:tcW w:w="1562" w:type="dxa"/>
            <w:gridSpan w:val="3"/>
            <w:vAlign w:val="center"/>
          </w:tcPr>
          <w:p w14:paraId="0D156069" w14:textId="77777777" w:rsidR="007C5A5E" w:rsidRDefault="001C43AB">
            <w:pPr>
              <w:bidi/>
              <w:jc w:val="center"/>
            </w:pPr>
            <w:r>
              <w:rPr>
                <w:sz w:val="14"/>
              </w:rPr>
              <w:t>................</w:t>
            </w:r>
          </w:p>
        </w:tc>
        <w:tc>
          <w:tcPr>
            <w:tcW w:w="1562" w:type="dxa"/>
            <w:gridSpan w:val="3"/>
            <w:vAlign w:val="center"/>
          </w:tcPr>
          <w:p w14:paraId="082048BB" w14:textId="77777777" w:rsidR="007C5A5E" w:rsidRDefault="001C43AB">
            <w:pPr>
              <w:bidi/>
              <w:jc w:val="right"/>
            </w:pPr>
            <w:r>
              <w:rPr>
                <w:sz w:val="14"/>
              </w:rPr>
              <w:t>................</w:t>
            </w:r>
          </w:p>
        </w:tc>
        <w:tc>
          <w:tcPr>
            <w:tcW w:w="1562" w:type="dxa"/>
            <w:gridSpan w:val="2"/>
            <w:vAlign w:val="center"/>
          </w:tcPr>
          <w:p w14:paraId="5992E455" w14:textId="77777777" w:rsidR="007C5A5E" w:rsidRDefault="001C43AB">
            <w:pPr>
              <w:bidi/>
              <w:jc w:val="center"/>
            </w:pPr>
            <w:r>
              <w:rPr>
                <w:sz w:val="14"/>
              </w:rPr>
              <w:t>6</w:t>
            </w:r>
          </w:p>
        </w:tc>
      </w:tr>
      <w:tr w:rsidR="007C5A5E" w14:paraId="0C50E290" w14:textId="77777777">
        <w:tblPrEx>
          <w:tblBorders>
            <w:top w:val="single" w:sz="8" w:space="0" w:color="1F4E79"/>
            <w:left w:val="single" w:sz="8" w:space="0" w:color="1F4E79"/>
            <w:bottom w:val="single" w:sz="8" w:space="0" w:color="1F4E79"/>
            <w:right w:val="single" w:sz="8" w:space="0" w:color="1F4E79"/>
            <w:insideH w:val="single" w:sz="8" w:space="0" w:color="1F4E79"/>
            <w:insideV w:val="single" w:sz="8" w:space="0" w:color="1F4E79"/>
          </w:tblBorders>
        </w:tblPrEx>
        <w:trPr>
          <w:jc w:val="center"/>
        </w:trPr>
        <w:tc>
          <w:tcPr>
            <w:tcW w:w="10936" w:type="dxa"/>
            <w:gridSpan w:val="18"/>
            <w:shd w:val="clear" w:color="auto" w:fill="D9EAF7"/>
            <w:vAlign w:val="center"/>
          </w:tcPr>
          <w:p w14:paraId="21A32F0E" w14:textId="02947A8A" w:rsidR="007C5A5E" w:rsidRDefault="001C43AB" w:rsidP="00ED7167">
            <w:pPr>
              <w:pStyle w:val="ListParagraph"/>
              <w:numPr>
                <w:ilvl w:val="0"/>
                <w:numId w:val="10"/>
              </w:numPr>
              <w:bidi/>
            </w:pPr>
            <w:r w:rsidRPr="00ED7167">
              <w:rPr>
                <w:b/>
                <w:bCs/>
                <w:color w:val="1F4E79"/>
                <w:sz w:val="21"/>
                <w:szCs w:val="21"/>
                <w:rtl/>
              </w:rPr>
              <w:t>لوحة</w:t>
            </w:r>
            <w:r w:rsidRPr="00ED7167">
              <w:rPr>
                <w:b/>
                <w:color w:val="1F4E79"/>
                <w:sz w:val="21"/>
              </w:rPr>
              <w:t xml:space="preserve"> </w:t>
            </w:r>
            <w:r w:rsidRPr="00ED7167">
              <w:rPr>
                <w:b/>
                <w:bCs/>
                <w:color w:val="1F4E79"/>
                <w:sz w:val="21"/>
                <w:szCs w:val="21"/>
                <w:rtl/>
              </w:rPr>
              <w:t>متابعة</w:t>
            </w:r>
            <w:r w:rsidRPr="00ED7167">
              <w:rPr>
                <w:b/>
                <w:color w:val="1F4E79"/>
                <w:sz w:val="21"/>
              </w:rPr>
              <w:t xml:space="preserve"> </w:t>
            </w:r>
            <w:r w:rsidRPr="00ED7167">
              <w:rPr>
                <w:b/>
                <w:bCs/>
                <w:color w:val="1F4E79"/>
                <w:sz w:val="21"/>
                <w:szCs w:val="21"/>
                <w:rtl/>
              </w:rPr>
              <w:t>مختصرة</w:t>
            </w:r>
            <w:r w:rsidRPr="00ED7167">
              <w:rPr>
                <w:b/>
                <w:color w:val="1F4E79"/>
                <w:sz w:val="21"/>
              </w:rPr>
              <w:t xml:space="preserve"> </w:t>
            </w:r>
            <w:r w:rsidRPr="00ED7167">
              <w:rPr>
                <w:b/>
                <w:bCs/>
                <w:color w:val="1F4E79"/>
                <w:sz w:val="21"/>
                <w:szCs w:val="21"/>
                <w:rtl/>
              </w:rPr>
              <w:t>لتقارير</w:t>
            </w:r>
            <w:r w:rsidRPr="00ED7167">
              <w:rPr>
                <w:b/>
                <w:color w:val="1F4E79"/>
                <w:sz w:val="21"/>
              </w:rPr>
              <w:t xml:space="preserve"> </w:t>
            </w:r>
            <w:r w:rsidRPr="00ED7167">
              <w:rPr>
                <w:b/>
                <w:bCs/>
                <w:color w:val="1F4E79"/>
                <w:sz w:val="21"/>
                <w:szCs w:val="21"/>
                <w:rtl/>
              </w:rPr>
              <w:t>الإنجاز</w:t>
            </w:r>
          </w:p>
        </w:tc>
      </w:tr>
      <w:tr w:rsidR="007C5A5E" w14:paraId="6408B8F5" w14:textId="77777777">
        <w:trPr>
          <w:jc w:val="center"/>
        </w:trPr>
        <w:tc>
          <w:tcPr>
            <w:tcW w:w="1823" w:type="dxa"/>
            <w:gridSpan w:val="3"/>
            <w:shd w:val="clear" w:color="auto" w:fill="D9EAF7"/>
            <w:vAlign w:val="center"/>
          </w:tcPr>
          <w:p w14:paraId="161063D0" w14:textId="77777777" w:rsidR="007C5A5E" w:rsidRDefault="001C43AB">
            <w:pPr>
              <w:bidi/>
              <w:jc w:val="center"/>
            </w:pPr>
            <w:r>
              <w:rPr>
                <w:b/>
                <w:bCs/>
                <w:color w:val="1F4E79"/>
                <w:sz w:val="15"/>
                <w:szCs w:val="15"/>
                <w:rtl/>
              </w:rPr>
              <w:t>إجراء</w:t>
            </w:r>
            <w:r>
              <w:rPr>
                <w:b/>
                <w:color w:val="1F4E79"/>
                <w:sz w:val="15"/>
              </w:rPr>
              <w:t xml:space="preserve"> </w:t>
            </w:r>
            <w:r>
              <w:rPr>
                <w:b/>
                <w:bCs/>
                <w:color w:val="1F4E79"/>
                <w:sz w:val="15"/>
                <w:szCs w:val="15"/>
                <w:rtl/>
              </w:rPr>
              <w:t>مطلوب</w:t>
            </w:r>
          </w:p>
        </w:tc>
        <w:tc>
          <w:tcPr>
            <w:tcW w:w="1823" w:type="dxa"/>
            <w:gridSpan w:val="3"/>
            <w:shd w:val="clear" w:color="auto" w:fill="D9EAF7"/>
            <w:vAlign w:val="center"/>
          </w:tcPr>
          <w:p w14:paraId="0DD1F091" w14:textId="77777777" w:rsidR="007C5A5E" w:rsidRDefault="001C43AB">
            <w:pPr>
              <w:bidi/>
              <w:jc w:val="center"/>
            </w:pPr>
            <w:r>
              <w:rPr>
                <w:b/>
                <w:bCs/>
                <w:color w:val="1F4E79"/>
                <w:sz w:val="15"/>
                <w:szCs w:val="15"/>
                <w:rtl/>
              </w:rPr>
              <w:t>ملاحظات</w:t>
            </w:r>
          </w:p>
        </w:tc>
        <w:tc>
          <w:tcPr>
            <w:tcW w:w="1823" w:type="dxa"/>
            <w:gridSpan w:val="3"/>
            <w:shd w:val="clear" w:color="auto" w:fill="D9EAF7"/>
            <w:vAlign w:val="center"/>
          </w:tcPr>
          <w:p w14:paraId="4A06A186" w14:textId="77777777" w:rsidR="007C5A5E" w:rsidRDefault="001C43AB">
            <w:pPr>
              <w:bidi/>
              <w:jc w:val="center"/>
            </w:pPr>
            <w:r>
              <w:rPr>
                <w:b/>
                <w:bCs/>
                <w:color w:val="1F4E79"/>
                <w:sz w:val="15"/>
                <w:szCs w:val="15"/>
                <w:rtl/>
              </w:rPr>
              <w:t>حالة</w:t>
            </w:r>
            <w:r>
              <w:rPr>
                <w:b/>
                <w:color w:val="1F4E79"/>
                <w:sz w:val="15"/>
              </w:rPr>
              <w:t xml:space="preserve"> </w:t>
            </w:r>
            <w:r>
              <w:rPr>
                <w:b/>
                <w:bCs/>
                <w:color w:val="1F4E79"/>
                <w:sz w:val="15"/>
                <w:szCs w:val="15"/>
                <w:rtl/>
              </w:rPr>
              <w:t>المؤشرات</w:t>
            </w:r>
          </w:p>
        </w:tc>
        <w:tc>
          <w:tcPr>
            <w:tcW w:w="1823" w:type="dxa"/>
            <w:gridSpan w:val="3"/>
            <w:shd w:val="clear" w:color="auto" w:fill="D9EAF7"/>
            <w:vAlign w:val="center"/>
          </w:tcPr>
          <w:p w14:paraId="7B6F6A04" w14:textId="77777777" w:rsidR="007C5A5E" w:rsidRDefault="001C43AB">
            <w:pPr>
              <w:bidi/>
              <w:jc w:val="center"/>
            </w:pPr>
            <w:r>
              <w:rPr>
                <w:b/>
                <w:bCs/>
                <w:color w:val="1F4E79"/>
                <w:sz w:val="15"/>
                <w:szCs w:val="15"/>
                <w:rtl/>
              </w:rPr>
              <w:t>نسبة</w:t>
            </w:r>
            <w:r>
              <w:rPr>
                <w:b/>
                <w:color w:val="1F4E79"/>
                <w:sz w:val="15"/>
              </w:rPr>
              <w:t xml:space="preserve"> </w:t>
            </w:r>
            <w:r>
              <w:rPr>
                <w:b/>
                <w:bCs/>
                <w:color w:val="1F4E79"/>
                <w:sz w:val="15"/>
                <w:szCs w:val="15"/>
                <w:rtl/>
              </w:rPr>
              <w:t>الإنجاز</w:t>
            </w:r>
          </w:p>
        </w:tc>
        <w:tc>
          <w:tcPr>
            <w:tcW w:w="1823" w:type="dxa"/>
            <w:gridSpan w:val="3"/>
            <w:shd w:val="clear" w:color="auto" w:fill="D9EAF7"/>
            <w:vAlign w:val="center"/>
          </w:tcPr>
          <w:p w14:paraId="7C432192" w14:textId="77777777" w:rsidR="007C5A5E" w:rsidRDefault="001C43AB">
            <w:pPr>
              <w:bidi/>
              <w:jc w:val="center"/>
            </w:pPr>
            <w:r>
              <w:rPr>
                <w:b/>
                <w:bCs/>
                <w:color w:val="1F4E79"/>
                <w:sz w:val="15"/>
                <w:szCs w:val="15"/>
                <w:rtl/>
              </w:rPr>
              <w:t>الفترة</w:t>
            </w:r>
            <w:r>
              <w:rPr>
                <w:b/>
                <w:color w:val="1F4E79"/>
                <w:sz w:val="15"/>
              </w:rPr>
              <w:t>/</w:t>
            </w:r>
            <w:r>
              <w:rPr>
                <w:b/>
                <w:bCs/>
                <w:color w:val="1F4E79"/>
                <w:sz w:val="15"/>
                <w:szCs w:val="15"/>
                <w:rtl/>
              </w:rPr>
              <w:t>التاريخ</w:t>
            </w:r>
          </w:p>
        </w:tc>
        <w:tc>
          <w:tcPr>
            <w:tcW w:w="1823" w:type="dxa"/>
            <w:gridSpan w:val="3"/>
            <w:shd w:val="clear" w:color="auto" w:fill="D9EAF7"/>
            <w:vAlign w:val="center"/>
          </w:tcPr>
          <w:p w14:paraId="366BE3A3" w14:textId="77777777" w:rsidR="007C5A5E" w:rsidRDefault="001C43AB">
            <w:pPr>
              <w:bidi/>
              <w:jc w:val="center"/>
            </w:pPr>
            <w:r>
              <w:rPr>
                <w:b/>
                <w:bCs/>
                <w:color w:val="1F4E79"/>
                <w:sz w:val="15"/>
                <w:szCs w:val="15"/>
                <w:rtl/>
              </w:rPr>
              <w:t>التقرير</w:t>
            </w:r>
          </w:p>
        </w:tc>
      </w:tr>
      <w:tr w:rsidR="007C5A5E" w14:paraId="162427C9" w14:textId="77777777">
        <w:trPr>
          <w:jc w:val="center"/>
        </w:trPr>
        <w:tc>
          <w:tcPr>
            <w:tcW w:w="1823" w:type="dxa"/>
            <w:gridSpan w:val="3"/>
            <w:vAlign w:val="center"/>
          </w:tcPr>
          <w:p w14:paraId="3DAC798D" w14:textId="77777777" w:rsidR="007C5A5E" w:rsidRDefault="001C43AB">
            <w:pPr>
              <w:bidi/>
              <w:jc w:val="center"/>
            </w:pPr>
            <w:r>
              <w:rPr>
                <w:sz w:val="14"/>
              </w:rPr>
              <w:t>................</w:t>
            </w:r>
          </w:p>
        </w:tc>
        <w:tc>
          <w:tcPr>
            <w:tcW w:w="1823" w:type="dxa"/>
            <w:gridSpan w:val="3"/>
            <w:vAlign w:val="center"/>
          </w:tcPr>
          <w:p w14:paraId="1CBFFB4E" w14:textId="77777777" w:rsidR="007C5A5E" w:rsidRDefault="001C43AB">
            <w:pPr>
              <w:bidi/>
              <w:jc w:val="center"/>
            </w:pPr>
            <w:r>
              <w:rPr>
                <w:sz w:val="14"/>
              </w:rPr>
              <w:t>................</w:t>
            </w:r>
          </w:p>
        </w:tc>
        <w:tc>
          <w:tcPr>
            <w:tcW w:w="1823" w:type="dxa"/>
            <w:gridSpan w:val="3"/>
            <w:vAlign w:val="center"/>
          </w:tcPr>
          <w:p w14:paraId="0C189417" w14:textId="77777777" w:rsidR="007C5A5E" w:rsidRDefault="001C43AB">
            <w:pPr>
              <w:bidi/>
              <w:jc w:val="center"/>
            </w:pPr>
            <w:r>
              <w:rPr>
                <w:sz w:val="14"/>
              </w:rPr>
              <w:t>☐</w:t>
            </w:r>
            <w:r>
              <w:rPr>
                <w:sz w:val="14"/>
              </w:rPr>
              <w:t xml:space="preserve"> </w:t>
            </w:r>
            <w:r>
              <w:rPr>
                <w:sz w:val="14"/>
                <w:szCs w:val="14"/>
                <w:rtl/>
              </w:rPr>
              <w:t>أخضر</w:t>
            </w:r>
            <w:r>
              <w:rPr>
                <w:sz w:val="14"/>
              </w:rPr>
              <w:t xml:space="preserve"> ☐ </w:t>
            </w:r>
            <w:r>
              <w:rPr>
                <w:sz w:val="14"/>
                <w:szCs w:val="14"/>
                <w:rtl/>
              </w:rPr>
              <w:t>أصفر</w:t>
            </w:r>
            <w:r>
              <w:rPr>
                <w:sz w:val="14"/>
              </w:rPr>
              <w:t xml:space="preserve"> ☐ </w:t>
            </w:r>
            <w:r>
              <w:rPr>
                <w:sz w:val="14"/>
                <w:szCs w:val="14"/>
                <w:rtl/>
              </w:rPr>
              <w:t>أحمر</w:t>
            </w:r>
          </w:p>
        </w:tc>
        <w:tc>
          <w:tcPr>
            <w:tcW w:w="1823" w:type="dxa"/>
            <w:gridSpan w:val="3"/>
            <w:vAlign w:val="center"/>
          </w:tcPr>
          <w:p w14:paraId="25F5E50A" w14:textId="77777777" w:rsidR="007C5A5E" w:rsidRDefault="001C43AB">
            <w:pPr>
              <w:bidi/>
              <w:jc w:val="center"/>
            </w:pPr>
            <w:r>
              <w:rPr>
                <w:sz w:val="14"/>
              </w:rPr>
              <w:t>....%</w:t>
            </w:r>
          </w:p>
        </w:tc>
        <w:tc>
          <w:tcPr>
            <w:tcW w:w="1823" w:type="dxa"/>
            <w:gridSpan w:val="3"/>
            <w:vAlign w:val="center"/>
          </w:tcPr>
          <w:p w14:paraId="65606A53" w14:textId="77777777" w:rsidR="007C5A5E" w:rsidRDefault="001C43AB">
            <w:pPr>
              <w:bidi/>
              <w:jc w:val="center"/>
            </w:pPr>
            <w:r>
              <w:rPr>
                <w:sz w:val="14"/>
              </w:rPr>
              <w:t>…… / …… / …………</w:t>
            </w:r>
          </w:p>
        </w:tc>
        <w:tc>
          <w:tcPr>
            <w:tcW w:w="1823" w:type="dxa"/>
            <w:gridSpan w:val="3"/>
            <w:vAlign w:val="center"/>
          </w:tcPr>
          <w:p w14:paraId="3EDBED1C" w14:textId="77777777" w:rsidR="007C5A5E" w:rsidRDefault="001C43AB" w:rsidP="00ED7167">
            <w:pPr>
              <w:bidi/>
            </w:pPr>
            <w:r>
              <w:rPr>
                <w:sz w:val="14"/>
                <w:szCs w:val="14"/>
                <w:rtl/>
              </w:rPr>
              <w:t>تقرير</w:t>
            </w:r>
            <w:r>
              <w:rPr>
                <w:sz w:val="14"/>
              </w:rPr>
              <w:t xml:space="preserve"> </w:t>
            </w:r>
            <w:r>
              <w:rPr>
                <w:sz w:val="14"/>
                <w:szCs w:val="14"/>
                <w:rtl/>
              </w:rPr>
              <w:t>بدء</w:t>
            </w:r>
            <w:r>
              <w:rPr>
                <w:sz w:val="14"/>
              </w:rPr>
              <w:t xml:space="preserve"> </w:t>
            </w:r>
            <w:r>
              <w:rPr>
                <w:sz w:val="14"/>
                <w:szCs w:val="14"/>
                <w:rtl/>
              </w:rPr>
              <w:t>التنفيذ</w:t>
            </w:r>
          </w:p>
        </w:tc>
      </w:tr>
      <w:tr w:rsidR="007C5A5E" w14:paraId="281721CF" w14:textId="77777777">
        <w:trPr>
          <w:jc w:val="center"/>
        </w:trPr>
        <w:tc>
          <w:tcPr>
            <w:tcW w:w="1823" w:type="dxa"/>
            <w:gridSpan w:val="3"/>
            <w:vAlign w:val="center"/>
          </w:tcPr>
          <w:p w14:paraId="041710FB" w14:textId="77777777" w:rsidR="007C5A5E" w:rsidRDefault="001C43AB">
            <w:pPr>
              <w:bidi/>
              <w:jc w:val="center"/>
            </w:pPr>
            <w:r>
              <w:rPr>
                <w:sz w:val="14"/>
              </w:rPr>
              <w:t>................</w:t>
            </w:r>
          </w:p>
        </w:tc>
        <w:tc>
          <w:tcPr>
            <w:tcW w:w="1823" w:type="dxa"/>
            <w:gridSpan w:val="3"/>
            <w:vAlign w:val="center"/>
          </w:tcPr>
          <w:p w14:paraId="03F32130" w14:textId="77777777" w:rsidR="007C5A5E" w:rsidRDefault="001C43AB">
            <w:pPr>
              <w:bidi/>
              <w:jc w:val="center"/>
            </w:pPr>
            <w:r>
              <w:rPr>
                <w:sz w:val="14"/>
              </w:rPr>
              <w:t>................</w:t>
            </w:r>
          </w:p>
        </w:tc>
        <w:tc>
          <w:tcPr>
            <w:tcW w:w="1823" w:type="dxa"/>
            <w:gridSpan w:val="3"/>
            <w:vAlign w:val="center"/>
          </w:tcPr>
          <w:p w14:paraId="214CE42A" w14:textId="77777777" w:rsidR="007C5A5E" w:rsidRDefault="001C43AB">
            <w:pPr>
              <w:bidi/>
              <w:jc w:val="center"/>
            </w:pPr>
            <w:r>
              <w:rPr>
                <w:sz w:val="14"/>
              </w:rPr>
              <w:t>☐</w:t>
            </w:r>
            <w:r>
              <w:rPr>
                <w:sz w:val="14"/>
              </w:rPr>
              <w:t xml:space="preserve"> </w:t>
            </w:r>
            <w:r>
              <w:rPr>
                <w:sz w:val="14"/>
                <w:szCs w:val="14"/>
                <w:rtl/>
              </w:rPr>
              <w:t>أخضر</w:t>
            </w:r>
            <w:r>
              <w:rPr>
                <w:sz w:val="14"/>
              </w:rPr>
              <w:t xml:space="preserve"> ☐ </w:t>
            </w:r>
            <w:r>
              <w:rPr>
                <w:sz w:val="14"/>
                <w:szCs w:val="14"/>
                <w:rtl/>
              </w:rPr>
              <w:t>أصفر</w:t>
            </w:r>
            <w:r>
              <w:rPr>
                <w:sz w:val="14"/>
              </w:rPr>
              <w:t xml:space="preserve"> ☐ </w:t>
            </w:r>
            <w:r>
              <w:rPr>
                <w:sz w:val="14"/>
                <w:szCs w:val="14"/>
                <w:rtl/>
              </w:rPr>
              <w:t>أحمر</w:t>
            </w:r>
          </w:p>
        </w:tc>
        <w:tc>
          <w:tcPr>
            <w:tcW w:w="1823" w:type="dxa"/>
            <w:gridSpan w:val="3"/>
            <w:vAlign w:val="center"/>
          </w:tcPr>
          <w:p w14:paraId="1DD9DBCD" w14:textId="77777777" w:rsidR="007C5A5E" w:rsidRDefault="001C43AB">
            <w:pPr>
              <w:bidi/>
              <w:jc w:val="center"/>
            </w:pPr>
            <w:r>
              <w:rPr>
                <w:sz w:val="14"/>
              </w:rPr>
              <w:t>....%</w:t>
            </w:r>
          </w:p>
        </w:tc>
        <w:tc>
          <w:tcPr>
            <w:tcW w:w="1823" w:type="dxa"/>
            <w:gridSpan w:val="3"/>
            <w:vAlign w:val="center"/>
          </w:tcPr>
          <w:p w14:paraId="49D21852" w14:textId="77777777" w:rsidR="007C5A5E" w:rsidRDefault="001C43AB">
            <w:pPr>
              <w:bidi/>
              <w:jc w:val="center"/>
            </w:pPr>
            <w:r>
              <w:rPr>
                <w:sz w:val="14"/>
              </w:rPr>
              <w:t>…… / …… / …………</w:t>
            </w:r>
          </w:p>
        </w:tc>
        <w:tc>
          <w:tcPr>
            <w:tcW w:w="1823" w:type="dxa"/>
            <w:gridSpan w:val="3"/>
            <w:vAlign w:val="center"/>
          </w:tcPr>
          <w:p w14:paraId="1BFBDB42" w14:textId="77777777" w:rsidR="007C5A5E" w:rsidRDefault="001C43AB" w:rsidP="00ED7167">
            <w:pPr>
              <w:bidi/>
            </w:pPr>
            <w:r>
              <w:rPr>
                <w:sz w:val="14"/>
                <w:szCs w:val="14"/>
                <w:rtl/>
              </w:rPr>
              <w:t>تقرير</w:t>
            </w:r>
            <w:r>
              <w:rPr>
                <w:sz w:val="14"/>
              </w:rPr>
              <w:t xml:space="preserve"> </w:t>
            </w:r>
            <w:r>
              <w:rPr>
                <w:sz w:val="14"/>
                <w:szCs w:val="14"/>
                <w:rtl/>
              </w:rPr>
              <w:t>إنجاز</w:t>
            </w:r>
            <w:r>
              <w:rPr>
                <w:sz w:val="14"/>
              </w:rPr>
              <w:t xml:space="preserve"> </w:t>
            </w:r>
            <w:r>
              <w:rPr>
                <w:sz w:val="14"/>
                <w:szCs w:val="14"/>
                <w:rtl/>
              </w:rPr>
              <w:t>مرحلي</w:t>
            </w:r>
            <w:r>
              <w:rPr>
                <w:sz w:val="14"/>
              </w:rPr>
              <w:t xml:space="preserve"> 1</w:t>
            </w:r>
          </w:p>
        </w:tc>
      </w:tr>
      <w:tr w:rsidR="007C5A5E" w14:paraId="68E83FB0" w14:textId="77777777">
        <w:trPr>
          <w:jc w:val="center"/>
        </w:trPr>
        <w:tc>
          <w:tcPr>
            <w:tcW w:w="1823" w:type="dxa"/>
            <w:gridSpan w:val="3"/>
            <w:vAlign w:val="center"/>
          </w:tcPr>
          <w:p w14:paraId="1A78C9D5" w14:textId="77777777" w:rsidR="007C5A5E" w:rsidRDefault="001C43AB">
            <w:pPr>
              <w:bidi/>
              <w:jc w:val="center"/>
            </w:pPr>
            <w:r>
              <w:rPr>
                <w:sz w:val="14"/>
              </w:rPr>
              <w:t>................</w:t>
            </w:r>
          </w:p>
        </w:tc>
        <w:tc>
          <w:tcPr>
            <w:tcW w:w="1823" w:type="dxa"/>
            <w:gridSpan w:val="3"/>
            <w:vAlign w:val="center"/>
          </w:tcPr>
          <w:p w14:paraId="26E3BCBC" w14:textId="77777777" w:rsidR="007C5A5E" w:rsidRDefault="001C43AB">
            <w:pPr>
              <w:bidi/>
              <w:jc w:val="center"/>
            </w:pPr>
            <w:r>
              <w:rPr>
                <w:sz w:val="14"/>
              </w:rPr>
              <w:t>................</w:t>
            </w:r>
          </w:p>
        </w:tc>
        <w:tc>
          <w:tcPr>
            <w:tcW w:w="1823" w:type="dxa"/>
            <w:gridSpan w:val="3"/>
            <w:vAlign w:val="center"/>
          </w:tcPr>
          <w:p w14:paraId="09CC2F4C" w14:textId="77777777" w:rsidR="007C5A5E" w:rsidRDefault="001C43AB">
            <w:pPr>
              <w:bidi/>
              <w:jc w:val="center"/>
            </w:pPr>
            <w:r>
              <w:rPr>
                <w:sz w:val="14"/>
              </w:rPr>
              <w:t>☐</w:t>
            </w:r>
            <w:r>
              <w:rPr>
                <w:sz w:val="14"/>
              </w:rPr>
              <w:t xml:space="preserve"> </w:t>
            </w:r>
            <w:r>
              <w:rPr>
                <w:sz w:val="14"/>
                <w:szCs w:val="14"/>
                <w:rtl/>
              </w:rPr>
              <w:t>أخضر</w:t>
            </w:r>
            <w:r>
              <w:rPr>
                <w:sz w:val="14"/>
              </w:rPr>
              <w:t xml:space="preserve"> ☐ </w:t>
            </w:r>
            <w:r>
              <w:rPr>
                <w:sz w:val="14"/>
                <w:szCs w:val="14"/>
                <w:rtl/>
              </w:rPr>
              <w:t>أصفر</w:t>
            </w:r>
            <w:r>
              <w:rPr>
                <w:sz w:val="14"/>
              </w:rPr>
              <w:t xml:space="preserve"> ☐ </w:t>
            </w:r>
            <w:r>
              <w:rPr>
                <w:sz w:val="14"/>
                <w:szCs w:val="14"/>
                <w:rtl/>
              </w:rPr>
              <w:t>أحمر</w:t>
            </w:r>
          </w:p>
        </w:tc>
        <w:tc>
          <w:tcPr>
            <w:tcW w:w="1823" w:type="dxa"/>
            <w:gridSpan w:val="3"/>
            <w:vAlign w:val="center"/>
          </w:tcPr>
          <w:p w14:paraId="793F3685" w14:textId="77777777" w:rsidR="007C5A5E" w:rsidRDefault="001C43AB">
            <w:pPr>
              <w:bidi/>
              <w:jc w:val="center"/>
            </w:pPr>
            <w:r>
              <w:rPr>
                <w:sz w:val="14"/>
              </w:rPr>
              <w:t>....%</w:t>
            </w:r>
          </w:p>
        </w:tc>
        <w:tc>
          <w:tcPr>
            <w:tcW w:w="1823" w:type="dxa"/>
            <w:gridSpan w:val="3"/>
            <w:vAlign w:val="center"/>
          </w:tcPr>
          <w:p w14:paraId="091B8A33" w14:textId="77777777" w:rsidR="007C5A5E" w:rsidRDefault="001C43AB">
            <w:pPr>
              <w:bidi/>
              <w:jc w:val="center"/>
            </w:pPr>
            <w:r>
              <w:rPr>
                <w:sz w:val="14"/>
              </w:rPr>
              <w:t>…… / …… / …………</w:t>
            </w:r>
          </w:p>
        </w:tc>
        <w:tc>
          <w:tcPr>
            <w:tcW w:w="1823" w:type="dxa"/>
            <w:gridSpan w:val="3"/>
            <w:vAlign w:val="center"/>
          </w:tcPr>
          <w:p w14:paraId="00918000" w14:textId="77777777" w:rsidR="007C5A5E" w:rsidRDefault="001C43AB" w:rsidP="00ED7167">
            <w:pPr>
              <w:bidi/>
            </w:pPr>
            <w:r>
              <w:rPr>
                <w:sz w:val="14"/>
                <w:szCs w:val="14"/>
                <w:rtl/>
              </w:rPr>
              <w:t>تقرير</w:t>
            </w:r>
            <w:r>
              <w:rPr>
                <w:sz w:val="14"/>
              </w:rPr>
              <w:t xml:space="preserve"> </w:t>
            </w:r>
            <w:r>
              <w:rPr>
                <w:sz w:val="14"/>
                <w:szCs w:val="14"/>
                <w:rtl/>
              </w:rPr>
              <w:t>إنجاز</w:t>
            </w:r>
            <w:r>
              <w:rPr>
                <w:sz w:val="14"/>
              </w:rPr>
              <w:t xml:space="preserve"> </w:t>
            </w:r>
            <w:r>
              <w:rPr>
                <w:sz w:val="14"/>
                <w:szCs w:val="14"/>
                <w:rtl/>
              </w:rPr>
              <w:t>مرحلي</w:t>
            </w:r>
            <w:r>
              <w:rPr>
                <w:sz w:val="14"/>
              </w:rPr>
              <w:t xml:space="preserve"> 2</w:t>
            </w:r>
          </w:p>
        </w:tc>
      </w:tr>
      <w:tr w:rsidR="007C5A5E" w14:paraId="73FDE34E" w14:textId="77777777">
        <w:trPr>
          <w:jc w:val="center"/>
        </w:trPr>
        <w:tc>
          <w:tcPr>
            <w:tcW w:w="1823" w:type="dxa"/>
            <w:gridSpan w:val="3"/>
            <w:vAlign w:val="center"/>
          </w:tcPr>
          <w:p w14:paraId="30E02BEA" w14:textId="77777777" w:rsidR="007C5A5E" w:rsidRDefault="001C43AB">
            <w:pPr>
              <w:bidi/>
              <w:jc w:val="center"/>
            </w:pPr>
            <w:r>
              <w:rPr>
                <w:sz w:val="14"/>
              </w:rPr>
              <w:t>................</w:t>
            </w:r>
          </w:p>
        </w:tc>
        <w:tc>
          <w:tcPr>
            <w:tcW w:w="1823" w:type="dxa"/>
            <w:gridSpan w:val="3"/>
            <w:vAlign w:val="center"/>
          </w:tcPr>
          <w:p w14:paraId="2301814F" w14:textId="77777777" w:rsidR="007C5A5E" w:rsidRDefault="001C43AB">
            <w:pPr>
              <w:bidi/>
              <w:jc w:val="center"/>
            </w:pPr>
            <w:r>
              <w:rPr>
                <w:sz w:val="14"/>
              </w:rPr>
              <w:t>................</w:t>
            </w:r>
          </w:p>
        </w:tc>
        <w:tc>
          <w:tcPr>
            <w:tcW w:w="1823" w:type="dxa"/>
            <w:gridSpan w:val="3"/>
            <w:vAlign w:val="center"/>
          </w:tcPr>
          <w:p w14:paraId="0BCA6A40" w14:textId="77777777" w:rsidR="007C5A5E" w:rsidRDefault="001C43AB">
            <w:pPr>
              <w:bidi/>
              <w:jc w:val="center"/>
            </w:pPr>
            <w:r>
              <w:rPr>
                <w:sz w:val="14"/>
              </w:rPr>
              <w:t>☐</w:t>
            </w:r>
            <w:r>
              <w:rPr>
                <w:sz w:val="14"/>
              </w:rPr>
              <w:t xml:space="preserve"> </w:t>
            </w:r>
            <w:r>
              <w:rPr>
                <w:sz w:val="14"/>
                <w:szCs w:val="14"/>
                <w:rtl/>
              </w:rPr>
              <w:t>أخضر</w:t>
            </w:r>
            <w:r>
              <w:rPr>
                <w:sz w:val="14"/>
              </w:rPr>
              <w:t xml:space="preserve"> ☐ </w:t>
            </w:r>
            <w:r>
              <w:rPr>
                <w:sz w:val="14"/>
                <w:szCs w:val="14"/>
                <w:rtl/>
              </w:rPr>
              <w:t>أصفر</w:t>
            </w:r>
            <w:r>
              <w:rPr>
                <w:sz w:val="14"/>
              </w:rPr>
              <w:t xml:space="preserve"> ☐ </w:t>
            </w:r>
            <w:r>
              <w:rPr>
                <w:sz w:val="14"/>
                <w:szCs w:val="14"/>
                <w:rtl/>
              </w:rPr>
              <w:t>أحمر</w:t>
            </w:r>
          </w:p>
        </w:tc>
        <w:tc>
          <w:tcPr>
            <w:tcW w:w="1823" w:type="dxa"/>
            <w:gridSpan w:val="3"/>
            <w:vAlign w:val="center"/>
          </w:tcPr>
          <w:p w14:paraId="6F5AD5B7" w14:textId="77777777" w:rsidR="007C5A5E" w:rsidRDefault="001C43AB">
            <w:pPr>
              <w:bidi/>
              <w:jc w:val="center"/>
            </w:pPr>
            <w:r>
              <w:rPr>
                <w:sz w:val="14"/>
              </w:rPr>
              <w:t>....%</w:t>
            </w:r>
          </w:p>
        </w:tc>
        <w:tc>
          <w:tcPr>
            <w:tcW w:w="1823" w:type="dxa"/>
            <w:gridSpan w:val="3"/>
            <w:vAlign w:val="center"/>
          </w:tcPr>
          <w:p w14:paraId="0AC5BDBA" w14:textId="77777777" w:rsidR="007C5A5E" w:rsidRDefault="001C43AB">
            <w:pPr>
              <w:bidi/>
              <w:jc w:val="center"/>
            </w:pPr>
            <w:r>
              <w:rPr>
                <w:sz w:val="14"/>
              </w:rPr>
              <w:t>…… / …… / …………</w:t>
            </w:r>
          </w:p>
        </w:tc>
        <w:tc>
          <w:tcPr>
            <w:tcW w:w="1823" w:type="dxa"/>
            <w:gridSpan w:val="3"/>
            <w:vAlign w:val="center"/>
          </w:tcPr>
          <w:p w14:paraId="5F0C3FF1" w14:textId="77777777" w:rsidR="007C5A5E" w:rsidRDefault="001C43AB" w:rsidP="00ED7167">
            <w:pPr>
              <w:bidi/>
            </w:pPr>
            <w:r>
              <w:rPr>
                <w:sz w:val="14"/>
                <w:szCs w:val="14"/>
                <w:rtl/>
              </w:rPr>
              <w:t>تقرير</w:t>
            </w:r>
            <w:r>
              <w:rPr>
                <w:sz w:val="14"/>
              </w:rPr>
              <w:t xml:space="preserve"> </w:t>
            </w:r>
            <w:r>
              <w:rPr>
                <w:sz w:val="14"/>
                <w:szCs w:val="14"/>
                <w:rtl/>
              </w:rPr>
              <w:t>مالي</w:t>
            </w:r>
            <w:r>
              <w:rPr>
                <w:sz w:val="14"/>
              </w:rPr>
              <w:t>/</w:t>
            </w:r>
            <w:r>
              <w:rPr>
                <w:sz w:val="14"/>
                <w:szCs w:val="14"/>
                <w:rtl/>
              </w:rPr>
              <w:t>تسوية</w:t>
            </w:r>
          </w:p>
        </w:tc>
      </w:tr>
      <w:tr w:rsidR="007C5A5E" w14:paraId="20C4BFF0" w14:textId="77777777">
        <w:trPr>
          <w:jc w:val="center"/>
        </w:trPr>
        <w:tc>
          <w:tcPr>
            <w:tcW w:w="1823" w:type="dxa"/>
            <w:gridSpan w:val="3"/>
            <w:vAlign w:val="center"/>
          </w:tcPr>
          <w:p w14:paraId="6E06109C" w14:textId="77777777" w:rsidR="007C5A5E" w:rsidRDefault="001C43AB">
            <w:pPr>
              <w:bidi/>
              <w:jc w:val="center"/>
            </w:pPr>
            <w:r>
              <w:rPr>
                <w:sz w:val="14"/>
              </w:rPr>
              <w:lastRenderedPageBreak/>
              <w:t>................</w:t>
            </w:r>
          </w:p>
        </w:tc>
        <w:tc>
          <w:tcPr>
            <w:tcW w:w="1823" w:type="dxa"/>
            <w:gridSpan w:val="3"/>
            <w:vAlign w:val="center"/>
          </w:tcPr>
          <w:p w14:paraId="79B81273" w14:textId="77777777" w:rsidR="007C5A5E" w:rsidRDefault="001C43AB">
            <w:pPr>
              <w:bidi/>
              <w:jc w:val="center"/>
            </w:pPr>
            <w:r>
              <w:rPr>
                <w:sz w:val="14"/>
              </w:rPr>
              <w:t>................</w:t>
            </w:r>
          </w:p>
        </w:tc>
        <w:tc>
          <w:tcPr>
            <w:tcW w:w="1823" w:type="dxa"/>
            <w:gridSpan w:val="3"/>
            <w:vAlign w:val="center"/>
          </w:tcPr>
          <w:p w14:paraId="25A8C7A1" w14:textId="77777777" w:rsidR="007C5A5E" w:rsidRDefault="001C43AB">
            <w:pPr>
              <w:bidi/>
              <w:jc w:val="center"/>
            </w:pPr>
            <w:r>
              <w:rPr>
                <w:sz w:val="14"/>
              </w:rPr>
              <w:t>☐</w:t>
            </w:r>
            <w:r>
              <w:rPr>
                <w:sz w:val="14"/>
              </w:rPr>
              <w:t xml:space="preserve"> </w:t>
            </w:r>
            <w:r>
              <w:rPr>
                <w:sz w:val="14"/>
                <w:szCs w:val="14"/>
                <w:rtl/>
              </w:rPr>
              <w:t>أخضر</w:t>
            </w:r>
            <w:r>
              <w:rPr>
                <w:sz w:val="14"/>
              </w:rPr>
              <w:t xml:space="preserve"> ☐ </w:t>
            </w:r>
            <w:r>
              <w:rPr>
                <w:sz w:val="14"/>
                <w:szCs w:val="14"/>
                <w:rtl/>
              </w:rPr>
              <w:t>أصفر</w:t>
            </w:r>
            <w:r>
              <w:rPr>
                <w:sz w:val="14"/>
              </w:rPr>
              <w:t xml:space="preserve"> ☐ </w:t>
            </w:r>
            <w:r>
              <w:rPr>
                <w:sz w:val="14"/>
                <w:szCs w:val="14"/>
                <w:rtl/>
              </w:rPr>
              <w:t>أحمر</w:t>
            </w:r>
          </w:p>
        </w:tc>
        <w:tc>
          <w:tcPr>
            <w:tcW w:w="1823" w:type="dxa"/>
            <w:gridSpan w:val="3"/>
            <w:vAlign w:val="center"/>
          </w:tcPr>
          <w:p w14:paraId="56FF3D16" w14:textId="77777777" w:rsidR="007C5A5E" w:rsidRDefault="001C43AB">
            <w:pPr>
              <w:bidi/>
              <w:jc w:val="center"/>
            </w:pPr>
            <w:r>
              <w:rPr>
                <w:sz w:val="14"/>
              </w:rPr>
              <w:t>....%</w:t>
            </w:r>
          </w:p>
        </w:tc>
        <w:tc>
          <w:tcPr>
            <w:tcW w:w="1823" w:type="dxa"/>
            <w:gridSpan w:val="3"/>
            <w:vAlign w:val="center"/>
          </w:tcPr>
          <w:p w14:paraId="18D7476B" w14:textId="77777777" w:rsidR="007C5A5E" w:rsidRDefault="001C43AB">
            <w:pPr>
              <w:bidi/>
              <w:jc w:val="center"/>
            </w:pPr>
            <w:r>
              <w:rPr>
                <w:sz w:val="14"/>
              </w:rPr>
              <w:t>…… / …… / …………</w:t>
            </w:r>
          </w:p>
        </w:tc>
        <w:tc>
          <w:tcPr>
            <w:tcW w:w="1823" w:type="dxa"/>
            <w:gridSpan w:val="3"/>
            <w:vAlign w:val="center"/>
          </w:tcPr>
          <w:p w14:paraId="15DB7FDB" w14:textId="77777777" w:rsidR="007C5A5E" w:rsidRDefault="001C43AB" w:rsidP="00ED7167">
            <w:pPr>
              <w:bidi/>
            </w:pPr>
            <w:r>
              <w:rPr>
                <w:sz w:val="14"/>
                <w:szCs w:val="14"/>
                <w:rtl/>
              </w:rPr>
              <w:t>تقرير</w:t>
            </w:r>
            <w:r>
              <w:rPr>
                <w:sz w:val="14"/>
              </w:rPr>
              <w:t xml:space="preserve"> </w:t>
            </w:r>
            <w:r>
              <w:rPr>
                <w:sz w:val="14"/>
                <w:szCs w:val="14"/>
                <w:rtl/>
              </w:rPr>
              <w:t>نهائي</w:t>
            </w:r>
          </w:p>
        </w:tc>
      </w:tr>
      <w:tr w:rsidR="007C5A5E" w14:paraId="35C01410" w14:textId="77777777">
        <w:tblPrEx>
          <w:tblBorders>
            <w:top w:val="single" w:sz="8" w:space="0" w:color="1F4E79"/>
            <w:left w:val="single" w:sz="8" w:space="0" w:color="1F4E79"/>
            <w:bottom w:val="single" w:sz="8" w:space="0" w:color="1F4E79"/>
            <w:right w:val="single" w:sz="8" w:space="0" w:color="1F4E79"/>
            <w:insideH w:val="single" w:sz="8" w:space="0" w:color="1F4E79"/>
            <w:insideV w:val="single" w:sz="8" w:space="0" w:color="1F4E79"/>
          </w:tblBorders>
        </w:tblPrEx>
        <w:trPr>
          <w:jc w:val="center"/>
        </w:trPr>
        <w:tc>
          <w:tcPr>
            <w:tcW w:w="10936" w:type="dxa"/>
            <w:gridSpan w:val="18"/>
            <w:shd w:val="clear" w:color="auto" w:fill="D9EAF7"/>
            <w:vAlign w:val="center"/>
          </w:tcPr>
          <w:p w14:paraId="370429B0" w14:textId="77777777" w:rsidR="007C5A5E" w:rsidRDefault="001C43AB">
            <w:pPr>
              <w:bidi/>
              <w:jc w:val="right"/>
            </w:pPr>
            <w:r>
              <w:rPr>
                <w:b/>
                <w:color w:val="1F4E79"/>
                <w:sz w:val="21"/>
              </w:rPr>
              <w:t xml:space="preserve">9) </w:t>
            </w:r>
            <w:r>
              <w:rPr>
                <w:b/>
                <w:bCs/>
                <w:color w:val="1F4E79"/>
                <w:sz w:val="21"/>
                <w:szCs w:val="21"/>
                <w:rtl/>
              </w:rPr>
              <w:t>اعتماد</w:t>
            </w:r>
            <w:r>
              <w:rPr>
                <w:b/>
                <w:color w:val="1F4E79"/>
                <w:sz w:val="21"/>
              </w:rPr>
              <w:t xml:space="preserve"> </w:t>
            </w:r>
            <w:r>
              <w:rPr>
                <w:b/>
                <w:bCs/>
                <w:color w:val="1F4E79"/>
                <w:sz w:val="21"/>
                <w:szCs w:val="21"/>
                <w:rtl/>
              </w:rPr>
              <w:t>الموارد</w:t>
            </w:r>
            <w:r>
              <w:rPr>
                <w:b/>
                <w:color w:val="1F4E79"/>
                <w:sz w:val="21"/>
              </w:rPr>
              <w:t xml:space="preserve"> </w:t>
            </w:r>
            <w:r>
              <w:rPr>
                <w:b/>
                <w:bCs/>
                <w:color w:val="1F4E79"/>
                <w:sz w:val="21"/>
                <w:szCs w:val="21"/>
                <w:rtl/>
              </w:rPr>
              <w:t>ومؤشرات</w:t>
            </w:r>
            <w:r>
              <w:rPr>
                <w:b/>
                <w:color w:val="1F4E79"/>
                <w:sz w:val="21"/>
              </w:rPr>
              <w:t xml:space="preserve"> </w:t>
            </w:r>
            <w:r>
              <w:rPr>
                <w:b/>
                <w:bCs/>
                <w:color w:val="1F4E79"/>
                <w:sz w:val="21"/>
                <w:szCs w:val="21"/>
                <w:rtl/>
              </w:rPr>
              <w:t>الأداء</w:t>
            </w:r>
          </w:p>
        </w:tc>
      </w:tr>
      <w:tr w:rsidR="007C5A5E" w14:paraId="37F5379D" w14:textId="77777777">
        <w:trPr>
          <w:jc w:val="center"/>
        </w:trPr>
        <w:tc>
          <w:tcPr>
            <w:tcW w:w="2734" w:type="dxa"/>
            <w:gridSpan w:val="4"/>
            <w:shd w:val="clear" w:color="auto" w:fill="D9EAF7"/>
            <w:vAlign w:val="center"/>
          </w:tcPr>
          <w:p w14:paraId="24CE7C76" w14:textId="77777777" w:rsidR="007C5A5E" w:rsidRDefault="001C43AB">
            <w:pPr>
              <w:bidi/>
              <w:jc w:val="center"/>
            </w:pPr>
            <w:r>
              <w:rPr>
                <w:b/>
                <w:bCs/>
                <w:color w:val="1F4E79"/>
                <w:sz w:val="16"/>
                <w:szCs w:val="16"/>
                <w:rtl/>
              </w:rPr>
              <w:t>التوقيع</w:t>
            </w:r>
            <w:r>
              <w:rPr>
                <w:b/>
                <w:color w:val="1F4E79"/>
                <w:sz w:val="16"/>
              </w:rPr>
              <w:t>/</w:t>
            </w:r>
            <w:r>
              <w:rPr>
                <w:b/>
                <w:bCs/>
                <w:color w:val="1F4E79"/>
                <w:sz w:val="16"/>
                <w:szCs w:val="16"/>
                <w:rtl/>
              </w:rPr>
              <w:t>التاريخ</w:t>
            </w:r>
          </w:p>
        </w:tc>
        <w:tc>
          <w:tcPr>
            <w:tcW w:w="2734" w:type="dxa"/>
            <w:gridSpan w:val="5"/>
            <w:shd w:val="clear" w:color="auto" w:fill="D9EAF7"/>
            <w:vAlign w:val="center"/>
          </w:tcPr>
          <w:p w14:paraId="20897BC2" w14:textId="77777777" w:rsidR="007C5A5E" w:rsidRDefault="001C43AB">
            <w:pPr>
              <w:bidi/>
              <w:jc w:val="center"/>
            </w:pPr>
            <w:r>
              <w:rPr>
                <w:b/>
                <w:bCs/>
                <w:color w:val="1F4E79"/>
                <w:sz w:val="16"/>
                <w:szCs w:val="16"/>
                <w:rtl/>
              </w:rPr>
              <w:t>الصفة</w:t>
            </w:r>
          </w:p>
        </w:tc>
        <w:tc>
          <w:tcPr>
            <w:tcW w:w="2734" w:type="dxa"/>
            <w:gridSpan w:val="5"/>
            <w:shd w:val="clear" w:color="auto" w:fill="D9EAF7"/>
            <w:vAlign w:val="center"/>
          </w:tcPr>
          <w:p w14:paraId="555D807E" w14:textId="77777777" w:rsidR="007C5A5E" w:rsidRDefault="001C43AB">
            <w:pPr>
              <w:bidi/>
              <w:jc w:val="center"/>
            </w:pPr>
            <w:r>
              <w:rPr>
                <w:b/>
                <w:bCs/>
                <w:color w:val="1F4E79"/>
                <w:sz w:val="16"/>
                <w:szCs w:val="16"/>
                <w:rtl/>
              </w:rPr>
              <w:t>الاسم</w:t>
            </w:r>
          </w:p>
        </w:tc>
        <w:tc>
          <w:tcPr>
            <w:tcW w:w="2734" w:type="dxa"/>
            <w:gridSpan w:val="4"/>
            <w:shd w:val="clear" w:color="auto" w:fill="D9EAF7"/>
            <w:vAlign w:val="center"/>
          </w:tcPr>
          <w:p w14:paraId="7F173265" w14:textId="77777777" w:rsidR="007C5A5E" w:rsidRDefault="001C43AB">
            <w:pPr>
              <w:bidi/>
              <w:jc w:val="center"/>
            </w:pPr>
            <w:r>
              <w:rPr>
                <w:b/>
                <w:bCs/>
                <w:color w:val="1F4E79"/>
                <w:sz w:val="16"/>
                <w:szCs w:val="16"/>
                <w:rtl/>
              </w:rPr>
              <w:t>الجهة</w:t>
            </w:r>
          </w:p>
        </w:tc>
      </w:tr>
      <w:tr w:rsidR="007C5A5E" w14:paraId="6DC0EEF2" w14:textId="77777777">
        <w:trPr>
          <w:jc w:val="center"/>
        </w:trPr>
        <w:tc>
          <w:tcPr>
            <w:tcW w:w="2734" w:type="dxa"/>
            <w:gridSpan w:val="4"/>
            <w:vAlign w:val="center"/>
          </w:tcPr>
          <w:p w14:paraId="556363AA" w14:textId="77777777" w:rsidR="007C5A5E" w:rsidRDefault="001C43AB">
            <w:pPr>
              <w:bidi/>
              <w:jc w:val="center"/>
            </w:pPr>
            <w:r>
              <w:rPr>
                <w:sz w:val="15"/>
              </w:rPr>
              <w:t>................................</w:t>
            </w:r>
          </w:p>
        </w:tc>
        <w:tc>
          <w:tcPr>
            <w:tcW w:w="2734" w:type="dxa"/>
            <w:gridSpan w:val="5"/>
            <w:vAlign w:val="center"/>
          </w:tcPr>
          <w:p w14:paraId="60F36498" w14:textId="77777777" w:rsidR="007C5A5E" w:rsidRDefault="001C43AB">
            <w:pPr>
              <w:bidi/>
              <w:jc w:val="center"/>
            </w:pPr>
            <w:r>
              <w:rPr>
                <w:sz w:val="15"/>
                <w:szCs w:val="15"/>
                <w:rtl/>
              </w:rPr>
              <w:t>قائد</w:t>
            </w:r>
            <w:r>
              <w:rPr>
                <w:sz w:val="15"/>
              </w:rPr>
              <w:t xml:space="preserve"> </w:t>
            </w:r>
            <w:r>
              <w:rPr>
                <w:sz w:val="15"/>
                <w:szCs w:val="15"/>
                <w:rtl/>
              </w:rPr>
              <w:t>الفريق</w:t>
            </w:r>
          </w:p>
        </w:tc>
        <w:tc>
          <w:tcPr>
            <w:tcW w:w="2734" w:type="dxa"/>
            <w:gridSpan w:val="5"/>
            <w:vAlign w:val="center"/>
          </w:tcPr>
          <w:p w14:paraId="74671460" w14:textId="77777777" w:rsidR="007C5A5E" w:rsidRDefault="001C43AB">
            <w:pPr>
              <w:bidi/>
              <w:jc w:val="center"/>
            </w:pPr>
            <w:r>
              <w:rPr>
                <w:sz w:val="15"/>
              </w:rPr>
              <w:t>................................</w:t>
            </w:r>
          </w:p>
        </w:tc>
        <w:tc>
          <w:tcPr>
            <w:tcW w:w="2734" w:type="dxa"/>
            <w:gridSpan w:val="4"/>
            <w:vAlign w:val="center"/>
          </w:tcPr>
          <w:p w14:paraId="31859C10" w14:textId="77777777" w:rsidR="007C5A5E" w:rsidRDefault="001C43AB">
            <w:pPr>
              <w:bidi/>
              <w:jc w:val="center"/>
            </w:pPr>
            <w:r>
              <w:rPr>
                <w:sz w:val="15"/>
                <w:szCs w:val="15"/>
                <w:rtl/>
              </w:rPr>
              <w:t>فريق</w:t>
            </w:r>
            <w:r>
              <w:rPr>
                <w:sz w:val="15"/>
              </w:rPr>
              <w:t xml:space="preserve"> </w:t>
            </w:r>
            <w:r>
              <w:rPr>
                <w:sz w:val="15"/>
                <w:szCs w:val="15"/>
                <w:rtl/>
              </w:rPr>
              <w:t>المشروع</w:t>
            </w:r>
          </w:p>
        </w:tc>
      </w:tr>
      <w:tr w:rsidR="007C5A5E" w14:paraId="30B8A2A4" w14:textId="77777777">
        <w:trPr>
          <w:jc w:val="center"/>
        </w:trPr>
        <w:tc>
          <w:tcPr>
            <w:tcW w:w="2734" w:type="dxa"/>
            <w:gridSpan w:val="4"/>
            <w:vAlign w:val="center"/>
          </w:tcPr>
          <w:p w14:paraId="1D9BB1A7" w14:textId="77777777" w:rsidR="007C5A5E" w:rsidRDefault="001C43AB">
            <w:pPr>
              <w:bidi/>
              <w:jc w:val="center"/>
            </w:pPr>
            <w:r>
              <w:rPr>
                <w:sz w:val="15"/>
              </w:rPr>
              <w:t>................................</w:t>
            </w:r>
          </w:p>
        </w:tc>
        <w:tc>
          <w:tcPr>
            <w:tcW w:w="2734" w:type="dxa"/>
            <w:gridSpan w:val="5"/>
            <w:vAlign w:val="center"/>
          </w:tcPr>
          <w:p w14:paraId="78FB1155" w14:textId="77777777" w:rsidR="007C5A5E" w:rsidRDefault="001C43AB">
            <w:pPr>
              <w:bidi/>
              <w:jc w:val="center"/>
            </w:pPr>
            <w:r>
              <w:rPr>
                <w:sz w:val="15"/>
                <w:szCs w:val="15"/>
                <w:rtl/>
              </w:rPr>
              <w:t>مسؤول</w:t>
            </w:r>
            <w:r>
              <w:rPr>
                <w:sz w:val="15"/>
              </w:rPr>
              <w:t xml:space="preserve"> </w:t>
            </w:r>
            <w:r>
              <w:rPr>
                <w:sz w:val="15"/>
                <w:szCs w:val="15"/>
                <w:rtl/>
              </w:rPr>
              <w:t>المتابعة</w:t>
            </w:r>
            <w:r>
              <w:rPr>
                <w:sz w:val="15"/>
              </w:rPr>
              <w:t>/KPI</w:t>
            </w:r>
          </w:p>
        </w:tc>
        <w:tc>
          <w:tcPr>
            <w:tcW w:w="2734" w:type="dxa"/>
            <w:gridSpan w:val="5"/>
            <w:vAlign w:val="center"/>
          </w:tcPr>
          <w:p w14:paraId="52D4D686" w14:textId="77777777" w:rsidR="007C5A5E" w:rsidRDefault="001C43AB">
            <w:pPr>
              <w:bidi/>
              <w:jc w:val="center"/>
            </w:pPr>
            <w:r>
              <w:rPr>
                <w:sz w:val="15"/>
              </w:rPr>
              <w:t>................................</w:t>
            </w:r>
          </w:p>
        </w:tc>
        <w:tc>
          <w:tcPr>
            <w:tcW w:w="2734" w:type="dxa"/>
            <w:gridSpan w:val="4"/>
            <w:vAlign w:val="center"/>
          </w:tcPr>
          <w:p w14:paraId="4A36BB34" w14:textId="77777777" w:rsidR="007C5A5E" w:rsidRDefault="001C43AB">
            <w:pPr>
              <w:bidi/>
              <w:jc w:val="center"/>
            </w:pPr>
            <w:r>
              <w:rPr>
                <w:sz w:val="15"/>
                <w:szCs w:val="15"/>
                <w:rtl/>
              </w:rPr>
              <w:t>فريق</w:t>
            </w:r>
            <w:r>
              <w:rPr>
                <w:sz w:val="15"/>
              </w:rPr>
              <w:t xml:space="preserve"> </w:t>
            </w:r>
            <w:r>
              <w:rPr>
                <w:sz w:val="15"/>
                <w:szCs w:val="15"/>
                <w:rtl/>
              </w:rPr>
              <w:t>المشروع</w:t>
            </w:r>
          </w:p>
        </w:tc>
      </w:tr>
      <w:tr w:rsidR="007C5A5E" w14:paraId="3054EF61" w14:textId="77777777">
        <w:trPr>
          <w:jc w:val="center"/>
        </w:trPr>
        <w:tc>
          <w:tcPr>
            <w:tcW w:w="2734" w:type="dxa"/>
            <w:gridSpan w:val="4"/>
            <w:vAlign w:val="center"/>
          </w:tcPr>
          <w:p w14:paraId="364444DF" w14:textId="77777777" w:rsidR="007C5A5E" w:rsidRDefault="001C43AB">
            <w:pPr>
              <w:bidi/>
              <w:jc w:val="center"/>
            </w:pPr>
            <w:r>
              <w:rPr>
                <w:sz w:val="15"/>
              </w:rPr>
              <w:t>................................</w:t>
            </w:r>
          </w:p>
        </w:tc>
        <w:tc>
          <w:tcPr>
            <w:tcW w:w="2734" w:type="dxa"/>
            <w:gridSpan w:val="5"/>
            <w:vAlign w:val="center"/>
          </w:tcPr>
          <w:p w14:paraId="7412E9F0" w14:textId="77777777" w:rsidR="007C5A5E" w:rsidRDefault="001C43AB">
            <w:pPr>
              <w:bidi/>
              <w:jc w:val="center"/>
            </w:pPr>
            <w:r>
              <w:rPr>
                <w:sz w:val="15"/>
                <w:szCs w:val="15"/>
                <w:rtl/>
              </w:rPr>
              <w:t>منسق</w:t>
            </w:r>
            <w:r>
              <w:rPr>
                <w:sz w:val="15"/>
              </w:rPr>
              <w:t>/</w:t>
            </w:r>
            <w:r>
              <w:rPr>
                <w:sz w:val="15"/>
                <w:szCs w:val="15"/>
                <w:rtl/>
              </w:rPr>
              <w:t>مسؤول</w:t>
            </w:r>
            <w:r>
              <w:rPr>
                <w:sz w:val="15"/>
              </w:rPr>
              <w:t xml:space="preserve"> </w:t>
            </w:r>
            <w:r>
              <w:rPr>
                <w:sz w:val="15"/>
                <w:szCs w:val="15"/>
                <w:rtl/>
              </w:rPr>
              <w:t>المتابعة</w:t>
            </w:r>
          </w:p>
        </w:tc>
        <w:tc>
          <w:tcPr>
            <w:tcW w:w="2734" w:type="dxa"/>
            <w:gridSpan w:val="5"/>
            <w:vAlign w:val="center"/>
          </w:tcPr>
          <w:p w14:paraId="14A58E9B" w14:textId="77777777" w:rsidR="007C5A5E" w:rsidRDefault="001C43AB">
            <w:pPr>
              <w:bidi/>
              <w:jc w:val="center"/>
            </w:pPr>
            <w:r>
              <w:rPr>
                <w:sz w:val="15"/>
              </w:rPr>
              <w:t>................................</w:t>
            </w:r>
          </w:p>
        </w:tc>
        <w:tc>
          <w:tcPr>
            <w:tcW w:w="2734" w:type="dxa"/>
            <w:gridSpan w:val="4"/>
            <w:vAlign w:val="center"/>
          </w:tcPr>
          <w:p w14:paraId="2E5C91DF" w14:textId="77777777" w:rsidR="007C5A5E" w:rsidRDefault="001C43AB">
            <w:pPr>
              <w:bidi/>
              <w:jc w:val="center"/>
            </w:pPr>
            <w:r>
              <w:rPr>
                <w:sz w:val="15"/>
                <w:szCs w:val="15"/>
                <w:rtl/>
              </w:rPr>
              <w:t>مركز</w:t>
            </w:r>
            <w:r>
              <w:rPr>
                <w:sz w:val="15"/>
              </w:rPr>
              <w:t xml:space="preserve"> </w:t>
            </w:r>
            <w:r>
              <w:rPr>
                <w:sz w:val="15"/>
                <w:szCs w:val="15"/>
                <w:rtl/>
              </w:rPr>
              <w:t>الابتكار</w:t>
            </w:r>
            <w:r>
              <w:rPr>
                <w:sz w:val="15"/>
              </w:rPr>
              <w:t xml:space="preserve"> </w:t>
            </w:r>
            <w:r>
              <w:rPr>
                <w:sz w:val="15"/>
                <w:szCs w:val="15"/>
                <w:rtl/>
              </w:rPr>
              <w:t>والمشاريع</w:t>
            </w:r>
            <w:r>
              <w:rPr>
                <w:sz w:val="15"/>
              </w:rPr>
              <w:t xml:space="preserve"> </w:t>
            </w:r>
            <w:r>
              <w:rPr>
                <w:sz w:val="15"/>
                <w:szCs w:val="15"/>
                <w:rtl/>
              </w:rPr>
              <w:t>الإبداعية</w:t>
            </w:r>
          </w:p>
        </w:tc>
      </w:tr>
      <w:tr w:rsidR="007C5A5E" w14:paraId="649C33C8" w14:textId="77777777">
        <w:trPr>
          <w:jc w:val="center"/>
        </w:trPr>
        <w:tc>
          <w:tcPr>
            <w:tcW w:w="2734" w:type="dxa"/>
            <w:gridSpan w:val="4"/>
            <w:vAlign w:val="center"/>
          </w:tcPr>
          <w:p w14:paraId="45702E23" w14:textId="77777777" w:rsidR="007C5A5E" w:rsidRDefault="001C43AB">
            <w:pPr>
              <w:bidi/>
              <w:jc w:val="center"/>
            </w:pPr>
            <w:r>
              <w:rPr>
                <w:sz w:val="15"/>
              </w:rPr>
              <w:t>................................</w:t>
            </w:r>
          </w:p>
        </w:tc>
        <w:tc>
          <w:tcPr>
            <w:tcW w:w="2734" w:type="dxa"/>
            <w:gridSpan w:val="5"/>
            <w:vAlign w:val="center"/>
          </w:tcPr>
          <w:p w14:paraId="7BA6BCA5" w14:textId="77777777" w:rsidR="007C5A5E" w:rsidRDefault="001C43AB">
            <w:pPr>
              <w:bidi/>
              <w:jc w:val="center"/>
            </w:pPr>
            <w:r>
              <w:rPr>
                <w:sz w:val="15"/>
                <w:szCs w:val="15"/>
                <w:rtl/>
              </w:rPr>
              <w:t>رئيس</w:t>
            </w:r>
            <w:r>
              <w:rPr>
                <w:sz w:val="15"/>
              </w:rPr>
              <w:t>/</w:t>
            </w:r>
            <w:r>
              <w:rPr>
                <w:sz w:val="15"/>
                <w:szCs w:val="15"/>
                <w:rtl/>
              </w:rPr>
              <w:t>ممثل</w:t>
            </w:r>
            <w:r>
              <w:rPr>
                <w:sz w:val="15"/>
              </w:rPr>
              <w:t xml:space="preserve"> </w:t>
            </w:r>
            <w:r>
              <w:rPr>
                <w:sz w:val="15"/>
                <w:szCs w:val="15"/>
                <w:rtl/>
              </w:rPr>
              <w:t>اللجنة</w:t>
            </w:r>
          </w:p>
        </w:tc>
        <w:tc>
          <w:tcPr>
            <w:tcW w:w="2734" w:type="dxa"/>
            <w:gridSpan w:val="5"/>
            <w:vAlign w:val="center"/>
          </w:tcPr>
          <w:p w14:paraId="469FEE2B" w14:textId="77777777" w:rsidR="007C5A5E" w:rsidRDefault="001C43AB">
            <w:pPr>
              <w:bidi/>
              <w:jc w:val="center"/>
            </w:pPr>
            <w:r>
              <w:rPr>
                <w:sz w:val="15"/>
              </w:rPr>
              <w:t>................................</w:t>
            </w:r>
          </w:p>
        </w:tc>
        <w:tc>
          <w:tcPr>
            <w:tcW w:w="2734" w:type="dxa"/>
            <w:gridSpan w:val="4"/>
            <w:vAlign w:val="center"/>
          </w:tcPr>
          <w:p w14:paraId="0080B494" w14:textId="77777777" w:rsidR="007C5A5E" w:rsidRDefault="001C43AB">
            <w:pPr>
              <w:bidi/>
              <w:jc w:val="center"/>
            </w:pPr>
            <w:r>
              <w:rPr>
                <w:sz w:val="15"/>
                <w:szCs w:val="15"/>
                <w:rtl/>
              </w:rPr>
              <w:t>اللجنة</w:t>
            </w:r>
          </w:p>
        </w:tc>
      </w:tr>
      <w:tr w:rsidR="007C5A5E" w14:paraId="34D15B7E" w14:textId="77777777">
        <w:tblPrEx>
          <w:tblBorders>
            <w:top w:val="single" w:sz="8" w:space="0" w:color="1F4E79"/>
            <w:left w:val="single" w:sz="8" w:space="0" w:color="1F4E79"/>
            <w:bottom w:val="single" w:sz="8" w:space="0" w:color="1F4E79"/>
            <w:right w:val="single" w:sz="8" w:space="0" w:color="1F4E79"/>
            <w:insideH w:val="single" w:sz="8" w:space="0" w:color="1F4E79"/>
            <w:insideV w:val="single" w:sz="8" w:space="0" w:color="1F4E79"/>
          </w:tblBorders>
        </w:tblPrEx>
        <w:trPr>
          <w:jc w:val="center"/>
        </w:trPr>
        <w:tc>
          <w:tcPr>
            <w:tcW w:w="10936" w:type="dxa"/>
            <w:gridSpan w:val="18"/>
            <w:shd w:val="clear" w:color="auto" w:fill="D9EAF7"/>
            <w:vAlign w:val="center"/>
          </w:tcPr>
          <w:p w14:paraId="577B6B54" w14:textId="77777777" w:rsidR="007C5A5E" w:rsidRDefault="001C43AB" w:rsidP="00ED7167">
            <w:pPr>
              <w:bidi/>
            </w:pPr>
            <w:r>
              <w:rPr>
                <w:b/>
                <w:bCs/>
                <w:color w:val="1F4E79"/>
                <w:sz w:val="21"/>
                <w:szCs w:val="21"/>
                <w:rtl/>
              </w:rPr>
              <w:t>ملحق</w:t>
            </w:r>
            <w:r>
              <w:rPr>
                <w:b/>
                <w:color w:val="1F4E79"/>
                <w:sz w:val="21"/>
              </w:rPr>
              <w:t xml:space="preserve">: </w:t>
            </w:r>
            <w:r>
              <w:rPr>
                <w:b/>
                <w:bCs/>
                <w:color w:val="1F4E79"/>
                <w:sz w:val="21"/>
                <w:szCs w:val="21"/>
                <w:rtl/>
              </w:rPr>
              <w:t>قائمة</w:t>
            </w:r>
            <w:r>
              <w:rPr>
                <w:b/>
                <w:color w:val="1F4E79"/>
                <w:sz w:val="21"/>
              </w:rPr>
              <w:t xml:space="preserve"> </w:t>
            </w:r>
            <w:r>
              <w:rPr>
                <w:b/>
                <w:bCs/>
                <w:color w:val="1F4E79"/>
                <w:sz w:val="21"/>
                <w:szCs w:val="21"/>
                <w:rtl/>
              </w:rPr>
              <w:t>تحقق</w:t>
            </w:r>
            <w:r>
              <w:rPr>
                <w:b/>
                <w:color w:val="1F4E79"/>
                <w:sz w:val="21"/>
              </w:rPr>
              <w:t xml:space="preserve"> </w:t>
            </w:r>
            <w:r>
              <w:rPr>
                <w:b/>
                <w:bCs/>
                <w:color w:val="1F4E79"/>
                <w:sz w:val="21"/>
                <w:szCs w:val="21"/>
                <w:rtl/>
              </w:rPr>
              <w:t>قبل</w:t>
            </w:r>
            <w:r>
              <w:rPr>
                <w:b/>
                <w:color w:val="1F4E79"/>
                <w:sz w:val="21"/>
              </w:rPr>
              <w:t xml:space="preserve"> </w:t>
            </w:r>
            <w:r>
              <w:rPr>
                <w:b/>
                <w:bCs/>
                <w:color w:val="1F4E79"/>
                <w:sz w:val="21"/>
                <w:szCs w:val="21"/>
                <w:rtl/>
              </w:rPr>
              <w:t>اعتماد</w:t>
            </w:r>
            <w:r>
              <w:rPr>
                <w:b/>
                <w:color w:val="1F4E79"/>
                <w:sz w:val="21"/>
              </w:rPr>
              <w:t xml:space="preserve"> </w:t>
            </w:r>
            <w:r>
              <w:rPr>
                <w:b/>
                <w:bCs/>
                <w:color w:val="1F4E79"/>
                <w:sz w:val="21"/>
                <w:szCs w:val="21"/>
                <w:rtl/>
              </w:rPr>
              <w:t>النموذج</w:t>
            </w:r>
          </w:p>
        </w:tc>
      </w:tr>
      <w:tr w:rsidR="007C5A5E" w14:paraId="48CBFEC5" w14:textId="77777777">
        <w:trPr>
          <w:jc w:val="center"/>
        </w:trPr>
        <w:tc>
          <w:tcPr>
            <w:tcW w:w="3645" w:type="dxa"/>
            <w:gridSpan w:val="6"/>
            <w:shd w:val="clear" w:color="auto" w:fill="D9EAF7"/>
            <w:vAlign w:val="center"/>
          </w:tcPr>
          <w:p w14:paraId="5EAFD2C7" w14:textId="77777777" w:rsidR="007C5A5E" w:rsidRDefault="001C43AB">
            <w:pPr>
              <w:bidi/>
              <w:jc w:val="center"/>
            </w:pPr>
            <w:r>
              <w:rPr>
                <w:b/>
                <w:bCs/>
                <w:color w:val="1F4E79"/>
                <w:sz w:val="16"/>
                <w:szCs w:val="16"/>
                <w:rtl/>
              </w:rPr>
              <w:t>ملاحظات</w:t>
            </w:r>
          </w:p>
        </w:tc>
        <w:tc>
          <w:tcPr>
            <w:tcW w:w="3645" w:type="dxa"/>
            <w:gridSpan w:val="6"/>
            <w:shd w:val="clear" w:color="auto" w:fill="D9EAF7"/>
            <w:vAlign w:val="center"/>
          </w:tcPr>
          <w:p w14:paraId="1A360C9D" w14:textId="77777777" w:rsidR="007C5A5E" w:rsidRDefault="001C43AB">
            <w:pPr>
              <w:bidi/>
              <w:jc w:val="center"/>
            </w:pPr>
            <w:r>
              <w:rPr>
                <w:b/>
                <w:bCs/>
                <w:color w:val="1F4E79"/>
                <w:sz w:val="16"/>
                <w:szCs w:val="16"/>
                <w:rtl/>
              </w:rPr>
              <w:t>الحالة</w:t>
            </w:r>
          </w:p>
        </w:tc>
        <w:tc>
          <w:tcPr>
            <w:tcW w:w="3645" w:type="dxa"/>
            <w:gridSpan w:val="6"/>
            <w:shd w:val="clear" w:color="auto" w:fill="D9EAF7"/>
            <w:vAlign w:val="center"/>
          </w:tcPr>
          <w:p w14:paraId="268EA13A" w14:textId="77777777" w:rsidR="007C5A5E" w:rsidRDefault="001C43AB">
            <w:pPr>
              <w:bidi/>
              <w:jc w:val="center"/>
            </w:pPr>
            <w:r>
              <w:rPr>
                <w:b/>
                <w:bCs/>
                <w:color w:val="1F4E79"/>
                <w:sz w:val="16"/>
                <w:szCs w:val="16"/>
                <w:rtl/>
              </w:rPr>
              <w:t>البند</w:t>
            </w:r>
          </w:p>
        </w:tc>
      </w:tr>
      <w:tr w:rsidR="007C5A5E" w14:paraId="470EDFE7" w14:textId="77777777">
        <w:trPr>
          <w:jc w:val="center"/>
        </w:trPr>
        <w:tc>
          <w:tcPr>
            <w:tcW w:w="3645" w:type="dxa"/>
            <w:gridSpan w:val="6"/>
            <w:vAlign w:val="center"/>
          </w:tcPr>
          <w:p w14:paraId="54F99718" w14:textId="77777777" w:rsidR="007C5A5E" w:rsidRDefault="001C43AB">
            <w:pPr>
              <w:bidi/>
              <w:jc w:val="center"/>
            </w:pPr>
            <w:r>
              <w:rPr>
                <w:sz w:val="15"/>
              </w:rPr>
              <w:t>................</w:t>
            </w:r>
          </w:p>
        </w:tc>
        <w:tc>
          <w:tcPr>
            <w:tcW w:w="3645" w:type="dxa"/>
            <w:gridSpan w:val="6"/>
            <w:vAlign w:val="center"/>
          </w:tcPr>
          <w:p w14:paraId="06265128" w14:textId="77777777" w:rsidR="007C5A5E" w:rsidRDefault="001C43AB">
            <w:pPr>
              <w:bidi/>
              <w:jc w:val="center"/>
            </w:pPr>
            <w:r>
              <w:rPr>
                <w:sz w:val="15"/>
              </w:rPr>
              <w:t>☐</w:t>
            </w:r>
            <w:r>
              <w:rPr>
                <w:sz w:val="15"/>
              </w:rPr>
              <w:t xml:space="preserve"> </w:t>
            </w:r>
            <w:r>
              <w:rPr>
                <w:sz w:val="15"/>
                <w:szCs w:val="15"/>
                <w:rtl/>
              </w:rPr>
              <w:t>نعم</w:t>
            </w:r>
            <w:r>
              <w:rPr>
                <w:sz w:val="15"/>
              </w:rPr>
              <w:t xml:space="preserve"> ☐ </w:t>
            </w:r>
            <w:r>
              <w:rPr>
                <w:sz w:val="15"/>
                <w:szCs w:val="15"/>
                <w:rtl/>
              </w:rPr>
              <w:t>لا</w:t>
            </w:r>
            <w:r>
              <w:rPr>
                <w:sz w:val="15"/>
              </w:rPr>
              <w:t xml:space="preserve"> ☐ </w:t>
            </w:r>
            <w:r>
              <w:rPr>
                <w:sz w:val="15"/>
                <w:szCs w:val="15"/>
                <w:rtl/>
              </w:rPr>
              <w:t>يحتاج</w:t>
            </w:r>
            <w:r>
              <w:rPr>
                <w:sz w:val="15"/>
              </w:rPr>
              <w:t xml:space="preserve"> </w:t>
            </w:r>
            <w:r>
              <w:rPr>
                <w:sz w:val="15"/>
                <w:szCs w:val="15"/>
                <w:rtl/>
              </w:rPr>
              <w:t>تعديل</w:t>
            </w:r>
          </w:p>
        </w:tc>
        <w:tc>
          <w:tcPr>
            <w:tcW w:w="3645" w:type="dxa"/>
            <w:gridSpan w:val="6"/>
            <w:vAlign w:val="center"/>
          </w:tcPr>
          <w:p w14:paraId="0704326B" w14:textId="77777777" w:rsidR="007C5A5E" w:rsidRDefault="001C43AB" w:rsidP="00ED7167">
            <w:pPr>
              <w:bidi/>
            </w:pPr>
            <w:r>
              <w:rPr>
                <w:sz w:val="15"/>
                <w:szCs w:val="15"/>
                <w:rtl/>
              </w:rPr>
              <w:t>تم</w:t>
            </w:r>
            <w:r>
              <w:rPr>
                <w:sz w:val="15"/>
              </w:rPr>
              <w:t xml:space="preserve"> </w:t>
            </w:r>
            <w:r>
              <w:rPr>
                <w:sz w:val="15"/>
                <w:szCs w:val="15"/>
                <w:rtl/>
              </w:rPr>
              <w:t>تحديد</w:t>
            </w:r>
            <w:r>
              <w:rPr>
                <w:sz w:val="15"/>
              </w:rPr>
              <w:t xml:space="preserve"> </w:t>
            </w:r>
            <w:r>
              <w:rPr>
                <w:sz w:val="15"/>
                <w:szCs w:val="15"/>
                <w:rtl/>
              </w:rPr>
              <w:t>جميع</w:t>
            </w:r>
            <w:r>
              <w:rPr>
                <w:sz w:val="15"/>
              </w:rPr>
              <w:t xml:space="preserve"> </w:t>
            </w:r>
            <w:r>
              <w:rPr>
                <w:sz w:val="15"/>
                <w:szCs w:val="15"/>
                <w:rtl/>
              </w:rPr>
              <w:t>الموارد</w:t>
            </w:r>
            <w:r>
              <w:rPr>
                <w:sz w:val="15"/>
              </w:rPr>
              <w:t xml:space="preserve"> </w:t>
            </w:r>
            <w:r>
              <w:rPr>
                <w:sz w:val="15"/>
                <w:szCs w:val="15"/>
                <w:rtl/>
              </w:rPr>
              <w:t>الأساسية</w:t>
            </w:r>
            <w:r>
              <w:rPr>
                <w:sz w:val="15"/>
              </w:rPr>
              <w:t xml:space="preserve"> </w:t>
            </w:r>
            <w:r>
              <w:rPr>
                <w:sz w:val="15"/>
                <w:szCs w:val="15"/>
                <w:rtl/>
              </w:rPr>
              <w:t>المطلوبة</w:t>
            </w:r>
            <w:r>
              <w:rPr>
                <w:sz w:val="15"/>
              </w:rPr>
              <w:t xml:space="preserve"> </w:t>
            </w:r>
            <w:r>
              <w:rPr>
                <w:sz w:val="15"/>
                <w:szCs w:val="15"/>
                <w:rtl/>
              </w:rPr>
              <w:t>لتنفيذ</w:t>
            </w:r>
            <w:r>
              <w:rPr>
                <w:sz w:val="15"/>
              </w:rPr>
              <w:t xml:space="preserve"> </w:t>
            </w:r>
            <w:r>
              <w:rPr>
                <w:sz w:val="15"/>
                <w:szCs w:val="15"/>
                <w:rtl/>
              </w:rPr>
              <w:t>المشروع</w:t>
            </w:r>
          </w:p>
        </w:tc>
      </w:tr>
      <w:tr w:rsidR="007C5A5E" w14:paraId="37C3D2A0" w14:textId="77777777">
        <w:trPr>
          <w:jc w:val="center"/>
        </w:trPr>
        <w:tc>
          <w:tcPr>
            <w:tcW w:w="3645" w:type="dxa"/>
            <w:gridSpan w:val="6"/>
            <w:vAlign w:val="center"/>
          </w:tcPr>
          <w:p w14:paraId="20B08121" w14:textId="77777777" w:rsidR="007C5A5E" w:rsidRDefault="001C43AB">
            <w:pPr>
              <w:bidi/>
              <w:jc w:val="center"/>
            </w:pPr>
            <w:r>
              <w:rPr>
                <w:sz w:val="15"/>
              </w:rPr>
              <w:t>................</w:t>
            </w:r>
          </w:p>
        </w:tc>
        <w:tc>
          <w:tcPr>
            <w:tcW w:w="3645" w:type="dxa"/>
            <w:gridSpan w:val="6"/>
            <w:vAlign w:val="center"/>
          </w:tcPr>
          <w:p w14:paraId="2E568B28" w14:textId="77777777" w:rsidR="007C5A5E" w:rsidRDefault="001C43AB">
            <w:pPr>
              <w:bidi/>
              <w:jc w:val="center"/>
            </w:pPr>
            <w:r>
              <w:rPr>
                <w:sz w:val="15"/>
              </w:rPr>
              <w:t>☐</w:t>
            </w:r>
            <w:r>
              <w:rPr>
                <w:sz w:val="15"/>
              </w:rPr>
              <w:t xml:space="preserve"> </w:t>
            </w:r>
            <w:r>
              <w:rPr>
                <w:sz w:val="15"/>
                <w:szCs w:val="15"/>
                <w:rtl/>
              </w:rPr>
              <w:t>نعم</w:t>
            </w:r>
            <w:r>
              <w:rPr>
                <w:sz w:val="15"/>
              </w:rPr>
              <w:t xml:space="preserve"> ☐ </w:t>
            </w:r>
            <w:r>
              <w:rPr>
                <w:sz w:val="15"/>
                <w:szCs w:val="15"/>
                <w:rtl/>
              </w:rPr>
              <w:t>لا</w:t>
            </w:r>
            <w:r>
              <w:rPr>
                <w:sz w:val="15"/>
              </w:rPr>
              <w:t xml:space="preserve"> ☐ </w:t>
            </w:r>
            <w:r>
              <w:rPr>
                <w:sz w:val="15"/>
                <w:szCs w:val="15"/>
                <w:rtl/>
              </w:rPr>
              <w:t>يحتاج</w:t>
            </w:r>
            <w:r>
              <w:rPr>
                <w:sz w:val="15"/>
              </w:rPr>
              <w:t xml:space="preserve"> </w:t>
            </w:r>
            <w:r>
              <w:rPr>
                <w:sz w:val="15"/>
                <w:szCs w:val="15"/>
                <w:rtl/>
              </w:rPr>
              <w:t>تعديل</w:t>
            </w:r>
          </w:p>
        </w:tc>
        <w:tc>
          <w:tcPr>
            <w:tcW w:w="3645" w:type="dxa"/>
            <w:gridSpan w:val="6"/>
            <w:vAlign w:val="center"/>
          </w:tcPr>
          <w:p w14:paraId="492551E6" w14:textId="77777777" w:rsidR="007C5A5E" w:rsidRDefault="001C43AB" w:rsidP="00ED7167">
            <w:pPr>
              <w:bidi/>
            </w:pPr>
            <w:r>
              <w:rPr>
                <w:sz w:val="15"/>
                <w:szCs w:val="15"/>
                <w:rtl/>
              </w:rPr>
              <w:t>تم</w:t>
            </w:r>
            <w:r>
              <w:rPr>
                <w:sz w:val="15"/>
              </w:rPr>
              <w:t xml:space="preserve"> </w:t>
            </w:r>
            <w:r>
              <w:rPr>
                <w:sz w:val="15"/>
                <w:szCs w:val="15"/>
                <w:rtl/>
              </w:rPr>
              <w:t>توضيح</w:t>
            </w:r>
            <w:r>
              <w:rPr>
                <w:sz w:val="15"/>
              </w:rPr>
              <w:t xml:space="preserve"> </w:t>
            </w:r>
            <w:r>
              <w:rPr>
                <w:sz w:val="15"/>
                <w:szCs w:val="15"/>
                <w:rtl/>
              </w:rPr>
              <w:t>الموارد</w:t>
            </w:r>
            <w:r>
              <w:rPr>
                <w:sz w:val="15"/>
              </w:rPr>
              <w:t xml:space="preserve"> </w:t>
            </w:r>
            <w:r>
              <w:rPr>
                <w:sz w:val="15"/>
                <w:szCs w:val="15"/>
                <w:rtl/>
              </w:rPr>
              <w:t>المتوفرة</w:t>
            </w:r>
            <w:r>
              <w:rPr>
                <w:sz w:val="15"/>
              </w:rPr>
              <w:t xml:space="preserve"> </w:t>
            </w:r>
            <w:r>
              <w:rPr>
                <w:sz w:val="15"/>
                <w:szCs w:val="15"/>
                <w:rtl/>
              </w:rPr>
              <w:t>والفجوات</w:t>
            </w:r>
            <w:r>
              <w:rPr>
                <w:sz w:val="15"/>
              </w:rPr>
              <w:t xml:space="preserve"> </w:t>
            </w:r>
            <w:r>
              <w:rPr>
                <w:sz w:val="15"/>
                <w:szCs w:val="15"/>
                <w:rtl/>
              </w:rPr>
              <w:t>ومصادر</w:t>
            </w:r>
            <w:r>
              <w:rPr>
                <w:sz w:val="15"/>
              </w:rPr>
              <w:t xml:space="preserve"> </w:t>
            </w:r>
            <w:r>
              <w:rPr>
                <w:sz w:val="15"/>
                <w:szCs w:val="15"/>
                <w:rtl/>
              </w:rPr>
              <w:t>التوفير</w:t>
            </w:r>
          </w:p>
        </w:tc>
      </w:tr>
      <w:tr w:rsidR="007C5A5E" w14:paraId="5D8367BA" w14:textId="77777777">
        <w:trPr>
          <w:jc w:val="center"/>
        </w:trPr>
        <w:tc>
          <w:tcPr>
            <w:tcW w:w="3645" w:type="dxa"/>
            <w:gridSpan w:val="6"/>
            <w:vAlign w:val="center"/>
          </w:tcPr>
          <w:p w14:paraId="6E741771" w14:textId="77777777" w:rsidR="007C5A5E" w:rsidRDefault="001C43AB">
            <w:pPr>
              <w:bidi/>
              <w:jc w:val="center"/>
            </w:pPr>
            <w:r>
              <w:rPr>
                <w:sz w:val="15"/>
              </w:rPr>
              <w:t>................</w:t>
            </w:r>
          </w:p>
        </w:tc>
        <w:tc>
          <w:tcPr>
            <w:tcW w:w="3645" w:type="dxa"/>
            <w:gridSpan w:val="6"/>
            <w:vAlign w:val="center"/>
          </w:tcPr>
          <w:p w14:paraId="76B449A7" w14:textId="77777777" w:rsidR="007C5A5E" w:rsidRDefault="001C43AB">
            <w:pPr>
              <w:bidi/>
              <w:jc w:val="center"/>
            </w:pPr>
            <w:r>
              <w:rPr>
                <w:sz w:val="15"/>
              </w:rPr>
              <w:t>☐</w:t>
            </w:r>
            <w:r>
              <w:rPr>
                <w:sz w:val="15"/>
              </w:rPr>
              <w:t xml:space="preserve"> </w:t>
            </w:r>
            <w:r>
              <w:rPr>
                <w:sz w:val="15"/>
                <w:szCs w:val="15"/>
                <w:rtl/>
              </w:rPr>
              <w:t>نعم</w:t>
            </w:r>
            <w:r>
              <w:rPr>
                <w:sz w:val="15"/>
              </w:rPr>
              <w:t xml:space="preserve"> ☐ </w:t>
            </w:r>
            <w:r>
              <w:rPr>
                <w:sz w:val="15"/>
                <w:szCs w:val="15"/>
                <w:rtl/>
              </w:rPr>
              <w:t>لا</w:t>
            </w:r>
            <w:r>
              <w:rPr>
                <w:sz w:val="15"/>
              </w:rPr>
              <w:t xml:space="preserve"> ☐ </w:t>
            </w:r>
            <w:r>
              <w:rPr>
                <w:sz w:val="15"/>
                <w:szCs w:val="15"/>
                <w:rtl/>
              </w:rPr>
              <w:t>يحتاج</w:t>
            </w:r>
            <w:r>
              <w:rPr>
                <w:sz w:val="15"/>
              </w:rPr>
              <w:t xml:space="preserve"> </w:t>
            </w:r>
            <w:r>
              <w:rPr>
                <w:sz w:val="15"/>
                <w:szCs w:val="15"/>
                <w:rtl/>
              </w:rPr>
              <w:t>تعديل</w:t>
            </w:r>
          </w:p>
        </w:tc>
        <w:tc>
          <w:tcPr>
            <w:tcW w:w="3645" w:type="dxa"/>
            <w:gridSpan w:val="6"/>
            <w:vAlign w:val="center"/>
          </w:tcPr>
          <w:p w14:paraId="7D7A7264" w14:textId="77777777" w:rsidR="007C5A5E" w:rsidRDefault="001C43AB" w:rsidP="00ED7167">
            <w:pPr>
              <w:bidi/>
            </w:pPr>
            <w:r>
              <w:rPr>
                <w:sz w:val="15"/>
                <w:szCs w:val="15"/>
                <w:rtl/>
              </w:rPr>
              <w:t>تم</w:t>
            </w:r>
            <w:r>
              <w:rPr>
                <w:sz w:val="15"/>
              </w:rPr>
              <w:t xml:space="preserve"> </w:t>
            </w:r>
            <w:r>
              <w:rPr>
                <w:sz w:val="15"/>
                <w:szCs w:val="15"/>
                <w:rtl/>
              </w:rPr>
              <w:t>ربط</w:t>
            </w:r>
            <w:r>
              <w:rPr>
                <w:sz w:val="15"/>
              </w:rPr>
              <w:t xml:space="preserve"> </w:t>
            </w:r>
            <w:r>
              <w:rPr>
                <w:sz w:val="15"/>
                <w:szCs w:val="15"/>
                <w:rtl/>
              </w:rPr>
              <w:t>الموارد</w:t>
            </w:r>
            <w:r>
              <w:rPr>
                <w:sz w:val="15"/>
              </w:rPr>
              <w:t xml:space="preserve"> </w:t>
            </w:r>
            <w:r>
              <w:rPr>
                <w:sz w:val="15"/>
                <w:szCs w:val="15"/>
                <w:rtl/>
              </w:rPr>
              <w:t>بالمخرجات</w:t>
            </w:r>
            <w:r>
              <w:rPr>
                <w:sz w:val="15"/>
              </w:rPr>
              <w:t xml:space="preserve"> </w:t>
            </w:r>
            <w:r>
              <w:rPr>
                <w:sz w:val="15"/>
                <w:szCs w:val="15"/>
                <w:rtl/>
              </w:rPr>
              <w:t>ومراحل</w:t>
            </w:r>
            <w:r>
              <w:rPr>
                <w:sz w:val="15"/>
              </w:rPr>
              <w:t xml:space="preserve"> </w:t>
            </w:r>
            <w:r>
              <w:rPr>
                <w:sz w:val="15"/>
                <w:szCs w:val="15"/>
                <w:rtl/>
              </w:rPr>
              <w:t>التنفيذ</w:t>
            </w:r>
          </w:p>
        </w:tc>
      </w:tr>
      <w:tr w:rsidR="007C5A5E" w14:paraId="193581D7" w14:textId="77777777">
        <w:trPr>
          <w:jc w:val="center"/>
        </w:trPr>
        <w:tc>
          <w:tcPr>
            <w:tcW w:w="3645" w:type="dxa"/>
            <w:gridSpan w:val="6"/>
            <w:vAlign w:val="center"/>
          </w:tcPr>
          <w:p w14:paraId="152F3F16" w14:textId="77777777" w:rsidR="007C5A5E" w:rsidRDefault="001C43AB">
            <w:pPr>
              <w:bidi/>
              <w:jc w:val="center"/>
            </w:pPr>
            <w:r>
              <w:rPr>
                <w:sz w:val="15"/>
              </w:rPr>
              <w:t>................</w:t>
            </w:r>
          </w:p>
        </w:tc>
        <w:tc>
          <w:tcPr>
            <w:tcW w:w="3645" w:type="dxa"/>
            <w:gridSpan w:val="6"/>
            <w:vAlign w:val="center"/>
          </w:tcPr>
          <w:p w14:paraId="5093F3C7" w14:textId="77777777" w:rsidR="007C5A5E" w:rsidRDefault="001C43AB">
            <w:pPr>
              <w:bidi/>
              <w:jc w:val="center"/>
            </w:pPr>
            <w:r>
              <w:rPr>
                <w:sz w:val="15"/>
              </w:rPr>
              <w:t>☐</w:t>
            </w:r>
            <w:r>
              <w:rPr>
                <w:sz w:val="15"/>
              </w:rPr>
              <w:t xml:space="preserve"> </w:t>
            </w:r>
            <w:r>
              <w:rPr>
                <w:sz w:val="15"/>
                <w:szCs w:val="15"/>
                <w:rtl/>
              </w:rPr>
              <w:t>نعم</w:t>
            </w:r>
            <w:r>
              <w:rPr>
                <w:sz w:val="15"/>
              </w:rPr>
              <w:t xml:space="preserve"> ☐ </w:t>
            </w:r>
            <w:r>
              <w:rPr>
                <w:sz w:val="15"/>
                <w:szCs w:val="15"/>
                <w:rtl/>
              </w:rPr>
              <w:t>لا</w:t>
            </w:r>
            <w:r>
              <w:rPr>
                <w:sz w:val="15"/>
              </w:rPr>
              <w:t xml:space="preserve"> ☐ </w:t>
            </w:r>
            <w:r>
              <w:rPr>
                <w:sz w:val="15"/>
                <w:szCs w:val="15"/>
                <w:rtl/>
              </w:rPr>
              <w:t>يحتاج</w:t>
            </w:r>
            <w:r>
              <w:rPr>
                <w:sz w:val="15"/>
              </w:rPr>
              <w:t xml:space="preserve"> </w:t>
            </w:r>
            <w:r>
              <w:rPr>
                <w:sz w:val="15"/>
                <w:szCs w:val="15"/>
                <w:rtl/>
              </w:rPr>
              <w:t>تعديل</w:t>
            </w:r>
          </w:p>
        </w:tc>
        <w:tc>
          <w:tcPr>
            <w:tcW w:w="3645" w:type="dxa"/>
            <w:gridSpan w:val="6"/>
            <w:vAlign w:val="center"/>
          </w:tcPr>
          <w:p w14:paraId="56FBE964" w14:textId="77777777" w:rsidR="007C5A5E" w:rsidRDefault="001C43AB" w:rsidP="00ED7167">
            <w:pPr>
              <w:bidi/>
            </w:pPr>
            <w:r>
              <w:rPr>
                <w:sz w:val="15"/>
                <w:szCs w:val="15"/>
                <w:rtl/>
              </w:rPr>
              <w:t>تم</w:t>
            </w:r>
            <w:r>
              <w:rPr>
                <w:sz w:val="15"/>
              </w:rPr>
              <w:t xml:space="preserve"> </w:t>
            </w:r>
            <w:r>
              <w:rPr>
                <w:sz w:val="15"/>
                <w:szCs w:val="15"/>
                <w:rtl/>
              </w:rPr>
              <w:t>تحديد</w:t>
            </w:r>
            <w:r>
              <w:rPr>
                <w:sz w:val="15"/>
              </w:rPr>
              <w:t xml:space="preserve"> </w:t>
            </w:r>
            <w:r>
              <w:rPr>
                <w:sz w:val="15"/>
                <w:szCs w:val="15"/>
                <w:rtl/>
              </w:rPr>
              <w:t>مؤشرات</w:t>
            </w:r>
            <w:r>
              <w:rPr>
                <w:sz w:val="15"/>
              </w:rPr>
              <w:t xml:space="preserve"> </w:t>
            </w:r>
            <w:r>
              <w:rPr>
                <w:sz w:val="15"/>
                <w:szCs w:val="15"/>
                <w:rtl/>
              </w:rPr>
              <w:t>أداء</w:t>
            </w:r>
            <w:r>
              <w:rPr>
                <w:sz w:val="15"/>
              </w:rPr>
              <w:t xml:space="preserve"> </w:t>
            </w:r>
            <w:r>
              <w:rPr>
                <w:sz w:val="15"/>
                <w:szCs w:val="15"/>
                <w:rtl/>
              </w:rPr>
              <w:t>قابلة</w:t>
            </w:r>
            <w:r>
              <w:rPr>
                <w:sz w:val="15"/>
              </w:rPr>
              <w:t xml:space="preserve"> </w:t>
            </w:r>
            <w:r>
              <w:rPr>
                <w:sz w:val="15"/>
                <w:szCs w:val="15"/>
                <w:rtl/>
              </w:rPr>
              <w:t>للقياس</w:t>
            </w:r>
            <w:r>
              <w:rPr>
                <w:sz w:val="15"/>
              </w:rPr>
              <w:t xml:space="preserve"> </w:t>
            </w:r>
            <w:r>
              <w:rPr>
                <w:sz w:val="15"/>
                <w:szCs w:val="15"/>
                <w:rtl/>
              </w:rPr>
              <w:t>ولها</w:t>
            </w:r>
            <w:r>
              <w:rPr>
                <w:sz w:val="15"/>
              </w:rPr>
              <w:t xml:space="preserve"> </w:t>
            </w:r>
            <w:r>
              <w:rPr>
                <w:sz w:val="15"/>
                <w:szCs w:val="15"/>
                <w:rtl/>
              </w:rPr>
              <w:t>خط</w:t>
            </w:r>
            <w:r>
              <w:rPr>
                <w:sz w:val="15"/>
              </w:rPr>
              <w:t xml:space="preserve"> </w:t>
            </w:r>
            <w:r>
              <w:rPr>
                <w:sz w:val="15"/>
                <w:szCs w:val="15"/>
                <w:rtl/>
              </w:rPr>
              <w:t>أساس</w:t>
            </w:r>
            <w:r>
              <w:rPr>
                <w:sz w:val="15"/>
              </w:rPr>
              <w:t xml:space="preserve"> </w:t>
            </w:r>
            <w:r>
              <w:rPr>
                <w:sz w:val="15"/>
                <w:szCs w:val="15"/>
                <w:rtl/>
              </w:rPr>
              <w:t>وقيمة</w:t>
            </w:r>
            <w:r>
              <w:rPr>
                <w:sz w:val="15"/>
              </w:rPr>
              <w:t xml:space="preserve"> </w:t>
            </w:r>
            <w:r>
              <w:rPr>
                <w:sz w:val="15"/>
                <w:szCs w:val="15"/>
                <w:rtl/>
              </w:rPr>
              <w:t>مستهدفة</w:t>
            </w:r>
          </w:p>
        </w:tc>
      </w:tr>
      <w:tr w:rsidR="007C5A5E" w14:paraId="0A5709A6" w14:textId="77777777">
        <w:trPr>
          <w:jc w:val="center"/>
        </w:trPr>
        <w:tc>
          <w:tcPr>
            <w:tcW w:w="3645" w:type="dxa"/>
            <w:gridSpan w:val="6"/>
            <w:vAlign w:val="center"/>
          </w:tcPr>
          <w:p w14:paraId="34C2C6C9" w14:textId="77777777" w:rsidR="007C5A5E" w:rsidRDefault="001C43AB">
            <w:pPr>
              <w:bidi/>
              <w:jc w:val="center"/>
            </w:pPr>
            <w:r>
              <w:rPr>
                <w:sz w:val="15"/>
              </w:rPr>
              <w:t>................</w:t>
            </w:r>
          </w:p>
        </w:tc>
        <w:tc>
          <w:tcPr>
            <w:tcW w:w="3645" w:type="dxa"/>
            <w:gridSpan w:val="6"/>
            <w:vAlign w:val="center"/>
          </w:tcPr>
          <w:p w14:paraId="2F50D0E8" w14:textId="77777777" w:rsidR="007C5A5E" w:rsidRDefault="001C43AB">
            <w:pPr>
              <w:bidi/>
              <w:jc w:val="center"/>
            </w:pPr>
            <w:r>
              <w:rPr>
                <w:sz w:val="15"/>
              </w:rPr>
              <w:t>☐</w:t>
            </w:r>
            <w:r>
              <w:rPr>
                <w:sz w:val="15"/>
              </w:rPr>
              <w:t xml:space="preserve"> </w:t>
            </w:r>
            <w:r>
              <w:rPr>
                <w:sz w:val="15"/>
                <w:szCs w:val="15"/>
                <w:rtl/>
              </w:rPr>
              <w:t>نعم</w:t>
            </w:r>
            <w:r>
              <w:rPr>
                <w:sz w:val="15"/>
              </w:rPr>
              <w:t xml:space="preserve"> ☐ </w:t>
            </w:r>
            <w:r>
              <w:rPr>
                <w:sz w:val="15"/>
                <w:szCs w:val="15"/>
                <w:rtl/>
              </w:rPr>
              <w:t>لا</w:t>
            </w:r>
            <w:r>
              <w:rPr>
                <w:sz w:val="15"/>
              </w:rPr>
              <w:t xml:space="preserve"> ☐ </w:t>
            </w:r>
            <w:r>
              <w:rPr>
                <w:sz w:val="15"/>
                <w:szCs w:val="15"/>
                <w:rtl/>
              </w:rPr>
              <w:t>يحتاج</w:t>
            </w:r>
            <w:r>
              <w:rPr>
                <w:sz w:val="15"/>
              </w:rPr>
              <w:t xml:space="preserve"> </w:t>
            </w:r>
            <w:r>
              <w:rPr>
                <w:sz w:val="15"/>
                <w:szCs w:val="15"/>
                <w:rtl/>
              </w:rPr>
              <w:t>تعديل</w:t>
            </w:r>
          </w:p>
        </w:tc>
        <w:tc>
          <w:tcPr>
            <w:tcW w:w="3645" w:type="dxa"/>
            <w:gridSpan w:val="6"/>
            <w:vAlign w:val="center"/>
          </w:tcPr>
          <w:p w14:paraId="4A6B1D7C" w14:textId="77777777" w:rsidR="007C5A5E" w:rsidRDefault="001C43AB" w:rsidP="00ED7167">
            <w:pPr>
              <w:bidi/>
            </w:pPr>
            <w:r>
              <w:rPr>
                <w:sz w:val="15"/>
                <w:szCs w:val="15"/>
                <w:rtl/>
              </w:rPr>
              <w:t>تم</w:t>
            </w:r>
            <w:r>
              <w:rPr>
                <w:sz w:val="15"/>
              </w:rPr>
              <w:t xml:space="preserve"> </w:t>
            </w:r>
            <w:r>
              <w:rPr>
                <w:sz w:val="15"/>
                <w:szCs w:val="15"/>
                <w:rtl/>
              </w:rPr>
              <w:t>تحديد</w:t>
            </w:r>
            <w:r>
              <w:rPr>
                <w:sz w:val="15"/>
              </w:rPr>
              <w:t xml:space="preserve"> </w:t>
            </w:r>
            <w:r>
              <w:rPr>
                <w:sz w:val="15"/>
                <w:szCs w:val="15"/>
                <w:rtl/>
              </w:rPr>
              <w:t>مسؤول</w:t>
            </w:r>
            <w:r>
              <w:rPr>
                <w:sz w:val="15"/>
              </w:rPr>
              <w:t xml:space="preserve"> </w:t>
            </w:r>
            <w:r>
              <w:rPr>
                <w:sz w:val="15"/>
                <w:szCs w:val="15"/>
                <w:rtl/>
              </w:rPr>
              <w:t>ومصدر</w:t>
            </w:r>
            <w:r>
              <w:rPr>
                <w:sz w:val="15"/>
              </w:rPr>
              <w:t xml:space="preserve"> </w:t>
            </w:r>
            <w:r>
              <w:rPr>
                <w:sz w:val="15"/>
                <w:szCs w:val="15"/>
                <w:rtl/>
              </w:rPr>
              <w:t>تحقق</w:t>
            </w:r>
            <w:r>
              <w:rPr>
                <w:sz w:val="15"/>
              </w:rPr>
              <w:t xml:space="preserve"> </w:t>
            </w:r>
            <w:r>
              <w:rPr>
                <w:sz w:val="15"/>
                <w:szCs w:val="15"/>
                <w:rtl/>
              </w:rPr>
              <w:t>لكل</w:t>
            </w:r>
            <w:r>
              <w:rPr>
                <w:sz w:val="15"/>
              </w:rPr>
              <w:t xml:space="preserve"> </w:t>
            </w:r>
            <w:r>
              <w:rPr>
                <w:sz w:val="15"/>
                <w:szCs w:val="15"/>
                <w:rtl/>
              </w:rPr>
              <w:t>مؤشر</w:t>
            </w:r>
            <w:r>
              <w:rPr>
                <w:sz w:val="15"/>
              </w:rPr>
              <w:t xml:space="preserve"> </w:t>
            </w:r>
            <w:r>
              <w:rPr>
                <w:sz w:val="15"/>
                <w:szCs w:val="15"/>
                <w:rtl/>
              </w:rPr>
              <w:t>أداء</w:t>
            </w:r>
          </w:p>
        </w:tc>
      </w:tr>
      <w:tr w:rsidR="007C5A5E" w14:paraId="67D86679" w14:textId="77777777">
        <w:trPr>
          <w:jc w:val="center"/>
        </w:trPr>
        <w:tc>
          <w:tcPr>
            <w:tcW w:w="3645" w:type="dxa"/>
            <w:gridSpan w:val="6"/>
            <w:vAlign w:val="center"/>
          </w:tcPr>
          <w:p w14:paraId="4819D27C" w14:textId="77777777" w:rsidR="007C5A5E" w:rsidRDefault="001C43AB">
            <w:pPr>
              <w:bidi/>
              <w:jc w:val="center"/>
            </w:pPr>
            <w:r>
              <w:rPr>
                <w:sz w:val="15"/>
              </w:rPr>
              <w:t>................</w:t>
            </w:r>
          </w:p>
        </w:tc>
        <w:tc>
          <w:tcPr>
            <w:tcW w:w="3645" w:type="dxa"/>
            <w:gridSpan w:val="6"/>
            <w:vAlign w:val="center"/>
          </w:tcPr>
          <w:p w14:paraId="21ACCD32" w14:textId="77777777" w:rsidR="007C5A5E" w:rsidRDefault="001C43AB">
            <w:pPr>
              <w:bidi/>
              <w:jc w:val="center"/>
            </w:pPr>
            <w:r>
              <w:rPr>
                <w:sz w:val="15"/>
              </w:rPr>
              <w:t>☐</w:t>
            </w:r>
            <w:r>
              <w:rPr>
                <w:sz w:val="15"/>
              </w:rPr>
              <w:t xml:space="preserve"> </w:t>
            </w:r>
            <w:r>
              <w:rPr>
                <w:sz w:val="15"/>
                <w:szCs w:val="15"/>
                <w:rtl/>
              </w:rPr>
              <w:t>نعم</w:t>
            </w:r>
            <w:r>
              <w:rPr>
                <w:sz w:val="15"/>
              </w:rPr>
              <w:t xml:space="preserve"> ☐ </w:t>
            </w:r>
            <w:r>
              <w:rPr>
                <w:sz w:val="15"/>
                <w:szCs w:val="15"/>
                <w:rtl/>
              </w:rPr>
              <w:t>لا</w:t>
            </w:r>
            <w:r>
              <w:rPr>
                <w:sz w:val="15"/>
              </w:rPr>
              <w:t xml:space="preserve"> ☐ </w:t>
            </w:r>
            <w:r>
              <w:rPr>
                <w:sz w:val="15"/>
                <w:szCs w:val="15"/>
                <w:rtl/>
              </w:rPr>
              <w:t>يحتاج</w:t>
            </w:r>
            <w:r>
              <w:rPr>
                <w:sz w:val="15"/>
              </w:rPr>
              <w:t xml:space="preserve"> </w:t>
            </w:r>
            <w:r>
              <w:rPr>
                <w:sz w:val="15"/>
                <w:szCs w:val="15"/>
                <w:rtl/>
              </w:rPr>
              <w:t>تعديل</w:t>
            </w:r>
          </w:p>
        </w:tc>
        <w:tc>
          <w:tcPr>
            <w:tcW w:w="3645" w:type="dxa"/>
            <w:gridSpan w:val="6"/>
            <w:vAlign w:val="center"/>
          </w:tcPr>
          <w:p w14:paraId="7D48AB16" w14:textId="77777777" w:rsidR="007C5A5E" w:rsidRDefault="001C43AB" w:rsidP="00ED7167">
            <w:pPr>
              <w:bidi/>
            </w:pPr>
            <w:r>
              <w:rPr>
                <w:sz w:val="15"/>
                <w:szCs w:val="15"/>
                <w:rtl/>
              </w:rPr>
              <w:t>تم</w:t>
            </w:r>
            <w:r>
              <w:rPr>
                <w:sz w:val="15"/>
              </w:rPr>
              <w:t xml:space="preserve"> </w:t>
            </w:r>
            <w:r>
              <w:rPr>
                <w:sz w:val="15"/>
                <w:szCs w:val="15"/>
                <w:rtl/>
              </w:rPr>
              <w:t>ربط</w:t>
            </w:r>
            <w:r>
              <w:rPr>
                <w:sz w:val="15"/>
              </w:rPr>
              <w:t xml:space="preserve"> </w:t>
            </w:r>
            <w:r>
              <w:rPr>
                <w:sz w:val="15"/>
                <w:szCs w:val="15"/>
                <w:rtl/>
              </w:rPr>
              <w:t>المؤشرات</w:t>
            </w:r>
            <w:r>
              <w:rPr>
                <w:sz w:val="15"/>
              </w:rPr>
              <w:t xml:space="preserve"> </w:t>
            </w:r>
            <w:r>
              <w:rPr>
                <w:sz w:val="15"/>
                <w:szCs w:val="15"/>
                <w:rtl/>
              </w:rPr>
              <w:t>بتقارير</w:t>
            </w:r>
            <w:r>
              <w:rPr>
                <w:sz w:val="15"/>
              </w:rPr>
              <w:t xml:space="preserve"> </w:t>
            </w:r>
            <w:r>
              <w:rPr>
                <w:sz w:val="15"/>
                <w:szCs w:val="15"/>
                <w:rtl/>
              </w:rPr>
              <w:t>الإنجاز</w:t>
            </w:r>
            <w:r>
              <w:rPr>
                <w:sz w:val="15"/>
              </w:rPr>
              <w:t xml:space="preserve"> </w:t>
            </w:r>
            <w:r>
              <w:rPr>
                <w:sz w:val="15"/>
                <w:szCs w:val="15"/>
                <w:rtl/>
              </w:rPr>
              <w:t>ومراحل</w:t>
            </w:r>
            <w:r>
              <w:rPr>
                <w:sz w:val="15"/>
              </w:rPr>
              <w:t xml:space="preserve"> </w:t>
            </w:r>
            <w:r>
              <w:rPr>
                <w:sz w:val="15"/>
                <w:szCs w:val="15"/>
                <w:rtl/>
              </w:rPr>
              <w:t>الصرف</w:t>
            </w:r>
          </w:p>
        </w:tc>
      </w:tr>
      <w:tr w:rsidR="007C5A5E" w14:paraId="08D5B017" w14:textId="77777777">
        <w:trPr>
          <w:jc w:val="center"/>
        </w:trPr>
        <w:tc>
          <w:tcPr>
            <w:tcW w:w="3645" w:type="dxa"/>
            <w:gridSpan w:val="6"/>
            <w:vAlign w:val="center"/>
          </w:tcPr>
          <w:p w14:paraId="73E016FB" w14:textId="77777777" w:rsidR="007C5A5E" w:rsidRDefault="001C43AB">
            <w:pPr>
              <w:bidi/>
              <w:jc w:val="center"/>
            </w:pPr>
            <w:r>
              <w:rPr>
                <w:sz w:val="15"/>
              </w:rPr>
              <w:t>................</w:t>
            </w:r>
          </w:p>
        </w:tc>
        <w:tc>
          <w:tcPr>
            <w:tcW w:w="3645" w:type="dxa"/>
            <w:gridSpan w:val="6"/>
            <w:vAlign w:val="center"/>
          </w:tcPr>
          <w:p w14:paraId="76DE9204" w14:textId="77777777" w:rsidR="007C5A5E" w:rsidRDefault="001C43AB">
            <w:pPr>
              <w:bidi/>
              <w:jc w:val="center"/>
            </w:pPr>
            <w:r>
              <w:rPr>
                <w:sz w:val="15"/>
              </w:rPr>
              <w:t>☐</w:t>
            </w:r>
            <w:r>
              <w:rPr>
                <w:sz w:val="15"/>
              </w:rPr>
              <w:t xml:space="preserve"> </w:t>
            </w:r>
            <w:r>
              <w:rPr>
                <w:sz w:val="15"/>
                <w:szCs w:val="15"/>
                <w:rtl/>
              </w:rPr>
              <w:t>نعم</w:t>
            </w:r>
            <w:r>
              <w:rPr>
                <w:sz w:val="15"/>
              </w:rPr>
              <w:t xml:space="preserve"> ☐ </w:t>
            </w:r>
            <w:r>
              <w:rPr>
                <w:sz w:val="15"/>
                <w:szCs w:val="15"/>
                <w:rtl/>
              </w:rPr>
              <w:t>لا</w:t>
            </w:r>
            <w:r>
              <w:rPr>
                <w:sz w:val="15"/>
              </w:rPr>
              <w:t xml:space="preserve"> ☐ </w:t>
            </w:r>
            <w:r>
              <w:rPr>
                <w:sz w:val="15"/>
                <w:szCs w:val="15"/>
                <w:rtl/>
              </w:rPr>
              <w:t>يحتاج</w:t>
            </w:r>
            <w:r>
              <w:rPr>
                <w:sz w:val="15"/>
              </w:rPr>
              <w:t xml:space="preserve"> </w:t>
            </w:r>
            <w:r>
              <w:rPr>
                <w:sz w:val="15"/>
                <w:szCs w:val="15"/>
                <w:rtl/>
              </w:rPr>
              <w:t>تعديل</w:t>
            </w:r>
          </w:p>
        </w:tc>
        <w:tc>
          <w:tcPr>
            <w:tcW w:w="3645" w:type="dxa"/>
            <w:gridSpan w:val="6"/>
            <w:vAlign w:val="center"/>
          </w:tcPr>
          <w:p w14:paraId="5394A6F4" w14:textId="77777777" w:rsidR="007C5A5E" w:rsidRDefault="001C43AB" w:rsidP="00ED7167">
            <w:pPr>
              <w:bidi/>
            </w:pPr>
            <w:r>
              <w:rPr>
                <w:sz w:val="15"/>
                <w:szCs w:val="15"/>
                <w:rtl/>
              </w:rPr>
              <w:t>تم</w:t>
            </w:r>
            <w:r>
              <w:rPr>
                <w:sz w:val="15"/>
              </w:rPr>
              <w:t xml:space="preserve"> </w:t>
            </w:r>
            <w:r>
              <w:rPr>
                <w:sz w:val="15"/>
                <w:szCs w:val="15"/>
                <w:rtl/>
              </w:rPr>
              <w:t>اعتماد</w:t>
            </w:r>
            <w:r>
              <w:rPr>
                <w:sz w:val="15"/>
              </w:rPr>
              <w:t xml:space="preserve"> </w:t>
            </w:r>
            <w:r>
              <w:rPr>
                <w:sz w:val="15"/>
                <w:szCs w:val="15"/>
                <w:rtl/>
              </w:rPr>
              <w:t>النموذج</w:t>
            </w:r>
            <w:r>
              <w:rPr>
                <w:sz w:val="15"/>
              </w:rPr>
              <w:t xml:space="preserve"> </w:t>
            </w:r>
            <w:r>
              <w:rPr>
                <w:sz w:val="15"/>
                <w:szCs w:val="15"/>
                <w:rtl/>
              </w:rPr>
              <w:t>من</w:t>
            </w:r>
            <w:r>
              <w:rPr>
                <w:sz w:val="15"/>
              </w:rPr>
              <w:t xml:space="preserve"> </w:t>
            </w:r>
            <w:r>
              <w:rPr>
                <w:sz w:val="15"/>
                <w:szCs w:val="15"/>
                <w:rtl/>
              </w:rPr>
              <w:t>الفريق</w:t>
            </w:r>
            <w:r>
              <w:rPr>
                <w:sz w:val="15"/>
              </w:rPr>
              <w:t xml:space="preserve"> </w:t>
            </w:r>
            <w:r>
              <w:rPr>
                <w:sz w:val="15"/>
                <w:szCs w:val="15"/>
                <w:rtl/>
              </w:rPr>
              <w:t>واللجنة</w:t>
            </w:r>
          </w:p>
        </w:tc>
      </w:tr>
    </w:tbl>
    <w:p w14:paraId="08D126D8" w14:textId="39BA8615" w:rsidR="007C5A5E" w:rsidRDefault="001C43AB">
      <w:pPr>
        <w:bidi/>
        <w:jc w:val="center"/>
      </w:pPr>
      <w:r>
        <w:rPr>
          <w:b/>
          <w:bCs/>
          <w:color w:val="B40000"/>
          <w:sz w:val="17"/>
          <w:szCs w:val="17"/>
          <w:rtl/>
        </w:rPr>
        <w:t>ملاحظة</w:t>
      </w:r>
      <w:r>
        <w:rPr>
          <w:b/>
          <w:color w:val="B40000"/>
          <w:sz w:val="17"/>
        </w:rPr>
        <w:t xml:space="preserve">: </w:t>
      </w:r>
      <w:r>
        <w:rPr>
          <w:b/>
          <w:bCs/>
          <w:color w:val="B40000"/>
          <w:sz w:val="17"/>
          <w:szCs w:val="17"/>
          <w:rtl/>
        </w:rPr>
        <w:t>يمكن</w:t>
      </w:r>
      <w:r>
        <w:rPr>
          <w:b/>
          <w:color w:val="B40000"/>
          <w:sz w:val="17"/>
        </w:rPr>
        <w:t xml:space="preserve"> </w:t>
      </w:r>
      <w:r>
        <w:rPr>
          <w:b/>
          <w:bCs/>
          <w:color w:val="B40000"/>
          <w:sz w:val="17"/>
          <w:szCs w:val="17"/>
          <w:rtl/>
        </w:rPr>
        <w:t>استخدام</w:t>
      </w:r>
      <w:r>
        <w:rPr>
          <w:b/>
          <w:color w:val="B40000"/>
          <w:sz w:val="17"/>
        </w:rPr>
        <w:t xml:space="preserve"> </w:t>
      </w:r>
      <w:r>
        <w:rPr>
          <w:b/>
          <w:bCs/>
          <w:color w:val="B40000"/>
          <w:sz w:val="17"/>
          <w:szCs w:val="17"/>
          <w:rtl/>
        </w:rPr>
        <w:t>هذا</w:t>
      </w:r>
      <w:r>
        <w:rPr>
          <w:b/>
          <w:color w:val="B40000"/>
          <w:sz w:val="17"/>
        </w:rPr>
        <w:t xml:space="preserve"> </w:t>
      </w:r>
      <w:r>
        <w:rPr>
          <w:b/>
          <w:bCs/>
          <w:color w:val="B40000"/>
          <w:sz w:val="17"/>
          <w:szCs w:val="17"/>
          <w:rtl/>
        </w:rPr>
        <w:t>النموذج</w:t>
      </w:r>
      <w:r>
        <w:rPr>
          <w:b/>
          <w:color w:val="B40000"/>
          <w:sz w:val="17"/>
        </w:rPr>
        <w:t xml:space="preserve"> </w:t>
      </w:r>
      <w:r>
        <w:rPr>
          <w:b/>
          <w:bCs/>
          <w:color w:val="B40000"/>
          <w:sz w:val="17"/>
          <w:szCs w:val="17"/>
          <w:rtl/>
        </w:rPr>
        <w:t>كمرفق</w:t>
      </w:r>
      <w:r>
        <w:rPr>
          <w:b/>
          <w:color w:val="B40000"/>
          <w:sz w:val="17"/>
        </w:rPr>
        <w:t xml:space="preserve"> </w:t>
      </w:r>
      <w:r>
        <w:rPr>
          <w:b/>
          <w:bCs/>
          <w:color w:val="B40000"/>
          <w:sz w:val="17"/>
          <w:szCs w:val="17"/>
          <w:rtl/>
        </w:rPr>
        <w:t>لخطة</w:t>
      </w:r>
      <w:r>
        <w:rPr>
          <w:b/>
          <w:color w:val="B40000"/>
          <w:sz w:val="17"/>
        </w:rPr>
        <w:t xml:space="preserve"> </w:t>
      </w:r>
      <w:r>
        <w:rPr>
          <w:b/>
          <w:bCs/>
          <w:color w:val="B40000"/>
          <w:sz w:val="17"/>
          <w:szCs w:val="17"/>
          <w:rtl/>
        </w:rPr>
        <w:t>العمل</w:t>
      </w:r>
      <w:r>
        <w:rPr>
          <w:b/>
          <w:color w:val="B40000"/>
          <w:sz w:val="17"/>
        </w:rPr>
        <w:t xml:space="preserve"> </w:t>
      </w:r>
      <w:r>
        <w:rPr>
          <w:b/>
          <w:bCs/>
          <w:color w:val="B40000"/>
          <w:sz w:val="17"/>
          <w:szCs w:val="17"/>
          <w:rtl/>
        </w:rPr>
        <w:t>التفصيلية،</w:t>
      </w:r>
      <w:r>
        <w:rPr>
          <w:b/>
          <w:color w:val="B40000"/>
          <w:sz w:val="17"/>
        </w:rPr>
        <w:t xml:space="preserve"> </w:t>
      </w:r>
      <w:r>
        <w:rPr>
          <w:b/>
          <w:bCs/>
          <w:color w:val="B40000"/>
          <w:sz w:val="17"/>
          <w:szCs w:val="17"/>
          <w:rtl/>
        </w:rPr>
        <w:t>ومرجع</w:t>
      </w:r>
      <w:r>
        <w:rPr>
          <w:b/>
          <w:color w:val="B40000"/>
          <w:sz w:val="17"/>
        </w:rPr>
        <w:t xml:space="preserve"> </w:t>
      </w:r>
      <w:r>
        <w:rPr>
          <w:b/>
          <w:bCs/>
          <w:color w:val="B40000"/>
          <w:sz w:val="17"/>
          <w:szCs w:val="17"/>
          <w:rtl/>
        </w:rPr>
        <w:t>للجنة</w:t>
      </w:r>
      <w:r>
        <w:rPr>
          <w:b/>
          <w:color w:val="B40000"/>
          <w:sz w:val="17"/>
        </w:rPr>
        <w:t xml:space="preserve"> </w:t>
      </w:r>
      <w:r>
        <w:rPr>
          <w:b/>
          <w:bCs/>
          <w:color w:val="B40000"/>
          <w:sz w:val="17"/>
          <w:szCs w:val="17"/>
          <w:rtl/>
        </w:rPr>
        <w:t>عند</w:t>
      </w:r>
      <w:r>
        <w:rPr>
          <w:b/>
          <w:color w:val="B40000"/>
          <w:sz w:val="17"/>
        </w:rPr>
        <w:t xml:space="preserve"> </w:t>
      </w:r>
      <w:r>
        <w:rPr>
          <w:b/>
          <w:bCs/>
          <w:color w:val="B40000"/>
          <w:sz w:val="17"/>
          <w:szCs w:val="17"/>
          <w:rtl/>
        </w:rPr>
        <w:t>مراجعة</w:t>
      </w:r>
      <w:r>
        <w:rPr>
          <w:b/>
          <w:color w:val="B40000"/>
          <w:sz w:val="17"/>
        </w:rPr>
        <w:t xml:space="preserve"> </w:t>
      </w:r>
      <w:r>
        <w:rPr>
          <w:b/>
          <w:bCs/>
          <w:color w:val="B40000"/>
          <w:sz w:val="17"/>
          <w:szCs w:val="17"/>
          <w:rtl/>
        </w:rPr>
        <w:t>طلبات</w:t>
      </w:r>
      <w:r>
        <w:rPr>
          <w:b/>
          <w:color w:val="B40000"/>
          <w:sz w:val="17"/>
        </w:rPr>
        <w:t xml:space="preserve"> </w:t>
      </w:r>
      <w:r>
        <w:rPr>
          <w:b/>
          <w:bCs/>
          <w:color w:val="B40000"/>
          <w:sz w:val="17"/>
          <w:szCs w:val="17"/>
          <w:rtl/>
        </w:rPr>
        <w:t>الصرف</w:t>
      </w:r>
      <w:r>
        <w:rPr>
          <w:b/>
          <w:color w:val="B40000"/>
          <w:sz w:val="17"/>
        </w:rPr>
        <w:t xml:space="preserve"> </w:t>
      </w:r>
      <w:r>
        <w:rPr>
          <w:b/>
          <w:bCs/>
          <w:color w:val="B40000"/>
          <w:sz w:val="17"/>
          <w:szCs w:val="17"/>
          <w:rtl/>
        </w:rPr>
        <w:t>وتقارير</w:t>
      </w:r>
      <w:r>
        <w:rPr>
          <w:b/>
          <w:color w:val="B40000"/>
          <w:sz w:val="17"/>
        </w:rPr>
        <w:t xml:space="preserve"> </w:t>
      </w:r>
      <w:r>
        <w:rPr>
          <w:b/>
          <w:bCs/>
          <w:color w:val="B40000"/>
          <w:sz w:val="17"/>
          <w:szCs w:val="17"/>
          <w:rtl/>
        </w:rPr>
        <w:t>الإنجاز</w:t>
      </w:r>
    </w:p>
    <w:sectPr w:rsidR="007C5A5E" w:rsidSect="00034616">
      <w:headerReference w:type="default" r:id="rId8"/>
      <w:footerReference w:type="default" r:id="rId9"/>
      <w:pgSz w:w="12240" w:h="15840"/>
      <w:pgMar w:top="652" w:right="652" w:bottom="595" w:left="652" w:header="255" w:footer="25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7A5205" w14:textId="77777777" w:rsidR="001C43AB" w:rsidRDefault="001C43AB">
      <w:pPr>
        <w:spacing w:after="0" w:line="240" w:lineRule="auto"/>
      </w:pPr>
      <w:r>
        <w:separator/>
      </w:r>
    </w:p>
  </w:endnote>
  <w:endnote w:type="continuationSeparator" w:id="0">
    <w:p w14:paraId="6C18ED6D" w14:textId="77777777" w:rsidR="001C43AB" w:rsidRDefault="001C43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E0413E" w14:textId="77777777" w:rsidR="007C5A5E" w:rsidRDefault="007C5A5E">
    <w:pPr>
      <w:pStyle w:val="Footer"/>
    </w:pPr>
  </w:p>
  <w:p w14:paraId="1F33EC13" w14:textId="77777777" w:rsidR="007C5A5E" w:rsidRDefault="001C43AB">
    <w:pPr>
      <w:bidi/>
      <w:jc w:val="center"/>
    </w:pPr>
    <w:r>
      <w:rPr>
        <w:color w:val="5F5F5F"/>
        <w:sz w:val="16"/>
      </w:rPr>
      <w:t xml:space="preserve">IEPC | </w:t>
    </w:r>
    <w:r>
      <w:rPr>
        <w:color w:val="5F5F5F"/>
        <w:sz w:val="16"/>
        <w:szCs w:val="16"/>
        <w:rtl/>
      </w:rPr>
      <w:t>نموذج</w:t>
    </w:r>
    <w:r>
      <w:rPr>
        <w:color w:val="5F5F5F"/>
        <w:sz w:val="16"/>
      </w:rPr>
      <w:t xml:space="preserve"> </w:t>
    </w:r>
    <w:r>
      <w:rPr>
        <w:color w:val="5F5F5F"/>
        <w:sz w:val="16"/>
        <w:szCs w:val="16"/>
        <w:rtl/>
      </w:rPr>
      <w:t>موارد</w:t>
    </w:r>
    <w:r>
      <w:rPr>
        <w:color w:val="5F5F5F"/>
        <w:sz w:val="16"/>
      </w:rPr>
      <w:t xml:space="preserve"> </w:t>
    </w:r>
    <w:r>
      <w:rPr>
        <w:color w:val="5F5F5F"/>
        <w:sz w:val="16"/>
        <w:szCs w:val="16"/>
        <w:rtl/>
      </w:rPr>
      <w:t>المشروع</w:t>
    </w:r>
    <w:r>
      <w:rPr>
        <w:color w:val="5F5F5F"/>
        <w:sz w:val="16"/>
      </w:rPr>
      <w:t xml:space="preserve"> </w:t>
    </w:r>
    <w:r>
      <w:rPr>
        <w:color w:val="5F5F5F"/>
        <w:sz w:val="16"/>
        <w:szCs w:val="16"/>
        <w:rtl/>
      </w:rPr>
      <w:t>ومؤشرات</w:t>
    </w:r>
    <w:r>
      <w:rPr>
        <w:color w:val="5F5F5F"/>
        <w:sz w:val="16"/>
      </w:rPr>
      <w:t xml:space="preserve"> </w:t>
    </w:r>
    <w:r>
      <w:rPr>
        <w:color w:val="5F5F5F"/>
        <w:sz w:val="16"/>
        <w:szCs w:val="16"/>
        <w:rtl/>
      </w:rPr>
      <w:t>الأداء</w:t>
    </w:r>
    <w:r>
      <w:rPr>
        <w:color w:val="5F5F5F"/>
        <w:sz w:val="16"/>
      </w:rPr>
      <w:t xml:space="preserve"> KPI | </w:t>
    </w:r>
    <w:r>
      <w:rPr>
        <w:color w:val="5F5F5F"/>
        <w:sz w:val="16"/>
        <w:szCs w:val="16"/>
        <w:rtl/>
      </w:rPr>
      <w:t>يستخدم</w:t>
    </w:r>
    <w:r>
      <w:rPr>
        <w:color w:val="5F5F5F"/>
        <w:sz w:val="16"/>
      </w:rPr>
      <w:t xml:space="preserve"> </w:t>
    </w:r>
    <w:r>
      <w:rPr>
        <w:color w:val="5F5F5F"/>
        <w:sz w:val="16"/>
        <w:szCs w:val="16"/>
        <w:rtl/>
      </w:rPr>
      <w:t>لاعتماد</w:t>
    </w:r>
    <w:r>
      <w:rPr>
        <w:color w:val="5F5F5F"/>
        <w:sz w:val="16"/>
      </w:rPr>
      <w:t xml:space="preserve"> </w:t>
    </w:r>
    <w:r>
      <w:rPr>
        <w:color w:val="5F5F5F"/>
        <w:sz w:val="16"/>
        <w:szCs w:val="16"/>
        <w:rtl/>
      </w:rPr>
      <w:t>الموارد</w:t>
    </w:r>
    <w:r>
      <w:rPr>
        <w:color w:val="5F5F5F"/>
        <w:sz w:val="16"/>
      </w:rPr>
      <w:t xml:space="preserve"> </w:t>
    </w:r>
    <w:r>
      <w:rPr>
        <w:color w:val="5F5F5F"/>
        <w:sz w:val="16"/>
        <w:szCs w:val="16"/>
        <w:rtl/>
      </w:rPr>
      <w:t>ومتابعة</w:t>
    </w:r>
    <w:r>
      <w:rPr>
        <w:color w:val="5F5F5F"/>
        <w:sz w:val="16"/>
      </w:rPr>
      <w:t xml:space="preserve"> </w:t>
    </w:r>
    <w:r>
      <w:rPr>
        <w:color w:val="5F5F5F"/>
        <w:sz w:val="16"/>
        <w:szCs w:val="16"/>
        <w:rtl/>
      </w:rPr>
      <w:t>الإنجاز</w:t>
    </w:r>
    <w:r>
      <w:rPr>
        <w:color w:val="5F5F5F"/>
        <w:sz w:val="16"/>
      </w:rPr>
      <w:t xml:space="preserve"> </w:t>
    </w:r>
    <w:r>
      <w:rPr>
        <w:color w:val="5F5F5F"/>
        <w:sz w:val="16"/>
        <w:szCs w:val="16"/>
        <w:rtl/>
      </w:rPr>
      <w:t>والصرف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E6733C" w14:textId="77777777" w:rsidR="001C43AB" w:rsidRDefault="001C43AB">
      <w:pPr>
        <w:spacing w:after="0" w:line="240" w:lineRule="auto"/>
      </w:pPr>
      <w:r>
        <w:separator/>
      </w:r>
    </w:p>
  </w:footnote>
  <w:footnote w:type="continuationSeparator" w:id="0">
    <w:p w14:paraId="005A35F6" w14:textId="77777777" w:rsidR="001C43AB" w:rsidRDefault="001C43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BF31F6" w14:textId="77777777" w:rsidR="007C5A5E" w:rsidRDefault="007C5A5E">
    <w:pPr>
      <w:pStyle w:val="Header"/>
    </w:pPr>
  </w:p>
  <w:tbl>
    <w:tblPr>
      <w:tblW w:w="0" w:type="auto"/>
      <w:jc w:val="center"/>
      <w:tblBorders>
        <w:top w:val="nil"/>
        <w:left w:val="nil"/>
        <w:bottom w:val="nil"/>
        <w:right w:val="nil"/>
        <w:insideH w:val="nil"/>
        <w:insideV w:val="nil"/>
      </w:tblBorders>
      <w:tblLook w:val="04A0" w:firstRow="1" w:lastRow="0" w:firstColumn="1" w:lastColumn="0" w:noHBand="0" w:noVBand="1"/>
    </w:tblPr>
    <w:tblGrid>
      <w:gridCol w:w="3534"/>
      <w:gridCol w:w="3534"/>
      <w:gridCol w:w="3534"/>
    </w:tblGrid>
    <w:tr w:rsidR="007C5A5E" w14:paraId="753C81C0" w14:textId="77777777">
      <w:trPr>
        <w:jc w:val="center"/>
      </w:trPr>
      <w:tc>
        <w:tcPr>
          <w:tcW w:w="3534" w:type="dxa"/>
        </w:tcPr>
        <w:p w14:paraId="65EC980F" w14:textId="77777777" w:rsidR="007C5A5E" w:rsidRDefault="001C43AB">
          <w:r>
            <w:rPr>
              <w:noProof/>
            </w:rPr>
            <w:drawing>
              <wp:inline distT="0" distB="0" distL="0" distR="0" wp14:anchorId="6318A7E2" wp14:editId="43ED6F27">
                <wp:extent cx="486000" cy="515509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EPC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6000" cy="51550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inline distT="0" distB="0" distL="0" distR="0" wp14:anchorId="06CE1425" wp14:editId="2AE79547">
                <wp:extent cx="630000" cy="368909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ZINC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0000" cy="36890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34" w:type="dxa"/>
        </w:tcPr>
        <w:p w14:paraId="409274A8" w14:textId="77777777" w:rsidR="007C5A5E" w:rsidRDefault="001C43AB">
          <w:pPr>
            <w:bidi/>
            <w:jc w:val="center"/>
          </w:pPr>
          <w:r>
            <w:rPr>
              <w:b/>
              <w:bCs/>
              <w:color w:val="1F4E79"/>
              <w:sz w:val="21"/>
              <w:szCs w:val="21"/>
              <w:rtl/>
            </w:rPr>
            <w:t>الجامعة</w:t>
          </w:r>
          <w:r>
            <w:rPr>
              <w:b/>
              <w:color w:val="1F4E79"/>
              <w:sz w:val="21"/>
            </w:rPr>
            <w:t xml:space="preserve"> </w:t>
          </w:r>
          <w:r>
            <w:rPr>
              <w:b/>
              <w:bCs/>
              <w:color w:val="1F4E79"/>
              <w:sz w:val="21"/>
              <w:szCs w:val="21"/>
              <w:rtl/>
            </w:rPr>
            <w:t>الهاشمية</w:t>
          </w:r>
          <w:r>
            <w:rPr>
              <w:b/>
              <w:color w:val="1F4E79"/>
              <w:sz w:val="21"/>
            </w:rPr>
            <w:t xml:space="preserve"> | </w:t>
          </w:r>
          <w:r>
            <w:rPr>
              <w:b/>
              <w:bCs/>
              <w:color w:val="1F4E79"/>
              <w:sz w:val="21"/>
              <w:szCs w:val="21"/>
              <w:rtl/>
            </w:rPr>
            <w:t>مركز</w:t>
          </w:r>
          <w:r>
            <w:rPr>
              <w:b/>
              <w:color w:val="1F4E79"/>
              <w:sz w:val="21"/>
            </w:rPr>
            <w:t xml:space="preserve"> </w:t>
          </w:r>
          <w:r>
            <w:rPr>
              <w:b/>
              <w:bCs/>
              <w:color w:val="1F4E79"/>
              <w:sz w:val="21"/>
              <w:szCs w:val="21"/>
              <w:rtl/>
            </w:rPr>
            <w:t>الابتكار</w:t>
          </w:r>
          <w:r>
            <w:rPr>
              <w:b/>
              <w:color w:val="1F4E79"/>
              <w:sz w:val="21"/>
            </w:rPr>
            <w:t xml:space="preserve"> </w:t>
          </w:r>
          <w:r>
            <w:rPr>
              <w:b/>
              <w:bCs/>
              <w:color w:val="1F4E79"/>
              <w:sz w:val="21"/>
              <w:szCs w:val="21"/>
              <w:rtl/>
            </w:rPr>
            <w:t>والمشاريع</w:t>
          </w:r>
          <w:r>
            <w:rPr>
              <w:b/>
              <w:color w:val="1F4E79"/>
              <w:sz w:val="21"/>
            </w:rPr>
            <w:t xml:space="preserve"> </w:t>
          </w:r>
          <w:r>
            <w:rPr>
              <w:b/>
              <w:bCs/>
              <w:color w:val="1F4E79"/>
              <w:sz w:val="21"/>
              <w:szCs w:val="21"/>
              <w:rtl/>
            </w:rPr>
            <w:t>الإبداعية</w:t>
          </w:r>
        </w:p>
        <w:p w14:paraId="4D921883" w14:textId="77777777" w:rsidR="007C5A5E" w:rsidRDefault="001C43AB">
          <w:pPr>
            <w:bidi/>
            <w:jc w:val="center"/>
          </w:pPr>
          <w:r>
            <w:rPr>
              <w:b/>
              <w:bCs/>
              <w:color w:val="1F4E79"/>
              <w:szCs w:val="19"/>
              <w:rtl/>
            </w:rPr>
            <w:t>نموذج</w:t>
          </w:r>
          <w:r>
            <w:rPr>
              <w:b/>
              <w:color w:val="1F4E79"/>
            </w:rPr>
            <w:t xml:space="preserve"> </w:t>
          </w:r>
          <w:r>
            <w:rPr>
              <w:b/>
              <w:bCs/>
              <w:color w:val="1F4E79"/>
              <w:szCs w:val="19"/>
              <w:rtl/>
            </w:rPr>
            <w:t>تحديد</w:t>
          </w:r>
          <w:r>
            <w:rPr>
              <w:b/>
              <w:color w:val="1F4E79"/>
            </w:rPr>
            <w:t xml:space="preserve"> </w:t>
          </w:r>
          <w:r>
            <w:rPr>
              <w:b/>
              <w:bCs/>
              <w:color w:val="1F4E79"/>
              <w:szCs w:val="19"/>
              <w:rtl/>
            </w:rPr>
            <w:t>موارد</w:t>
          </w:r>
          <w:r>
            <w:rPr>
              <w:b/>
              <w:color w:val="1F4E79"/>
            </w:rPr>
            <w:t xml:space="preserve"> </w:t>
          </w:r>
          <w:r>
            <w:rPr>
              <w:b/>
              <w:bCs/>
              <w:color w:val="1F4E79"/>
              <w:szCs w:val="19"/>
              <w:rtl/>
            </w:rPr>
            <w:t>المشروع</w:t>
          </w:r>
          <w:r>
            <w:rPr>
              <w:b/>
              <w:color w:val="1F4E79"/>
            </w:rPr>
            <w:t xml:space="preserve"> </w:t>
          </w:r>
          <w:r>
            <w:rPr>
              <w:b/>
              <w:bCs/>
              <w:color w:val="1F4E79"/>
              <w:szCs w:val="19"/>
              <w:rtl/>
            </w:rPr>
            <w:t>ومؤشرات</w:t>
          </w:r>
          <w:r>
            <w:rPr>
              <w:b/>
              <w:color w:val="1F4E79"/>
            </w:rPr>
            <w:t xml:space="preserve"> </w:t>
          </w:r>
          <w:r>
            <w:rPr>
              <w:b/>
              <w:bCs/>
              <w:color w:val="1F4E79"/>
              <w:szCs w:val="19"/>
              <w:rtl/>
            </w:rPr>
            <w:t>الأداء</w:t>
          </w:r>
        </w:p>
      </w:tc>
      <w:tc>
        <w:tcPr>
          <w:tcW w:w="3534" w:type="dxa"/>
        </w:tcPr>
        <w:p w14:paraId="78C33E5E" w14:textId="77777777" w:rsidR="007C5A5E" w:rsidRDefault="001C43AB">
          <w:pPr>
            <w:jc w:val="right"/>
          </w:pPr>
          <w:r>
            <w:rPr>
              <w:noProof/>
            </w:rPr>
            <w:drawing>
              <wp:inline distT="0" distB="0" distL="0" distR="0" wp14:anchorId="1156835C" wp14:editId="3EFA2D99">
                <wp:extent cx="666000" cy="66600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U.png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6000" cy="66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D4A8848" w14:textId="77777777" w:rsidR="007C5A5E" w:rsidRDefault="001C43AB">
    <w:pPr>
      <w:bidi/>
      <w:jc w:val="center"/>
    </w:pPr>
    <w:r>
      <w:rPr>
        <w:color w:val="787878"/>
        <w:sz w:val="12"/>
      </w:rPr>
      <w:t>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56284E"/>
    <w:multiLevelType w:val="hybridMultilevel"/>
    <w:tmpl w:val="68920D26"/>
    <w:lvl w:ilvl="0" w:tplc="5F88643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1F4E79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1C43AB"/>
    <w:rsid w:val="001D10B4"/>
    <w:rsid w:val="0029639D"/>
    <w:rsid w:val="00326F90"/>
    <w:rsid w:val="003625BA"/>
    <w:rsid w:val="003702EB"/>
    <w:rsid w:val="0037793C"/>
    <w:rsid w:val="005B5D26"/>
    <w:rsid w:val="007C5A5E"/>
    <w:rsid w:val="0081439B"/>
    <w:rsid w:val="009266BB"/>
    <w:rsid w:val="00AA1D8D"/>
    <w:rsid w:val="00B47730"/>
    <w:rsid w:val="00CB0664"/>
    <w:rsid w:val="00D37A12"/>
    <w:rsid w:val="00ED716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FD0DAF4"/>
  <w14:defaultImageDpi w14:val="300"/>
  <w15:docId w15:val="{3BF67E7C-0AF2-4603-930C-B89204586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  <w:rPr>
      <w:rFonts w:ascii="Arial" w:hAnsi="Arial" w:cs="Arial"/>
      <w:sz w:val="19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C5EF73E-1132-4F1C-A644-96569A1B4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1306</Words>
  <Characters>7447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8736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Muna</cp:lastModifiedBy>
  <cp:revision>1</cp:revision>
  <dcterms:created xsi:type="dcterms:W3CDTF">2013-12-23T23:15:00Z</dcterms:created>
  <dcterms:modified xsi:type="dcterms:W3CDTF">2026-06-21T10:25:00Z</dcterms:modified>
  <cp:category/>
</cp:coreProperties>
</file>